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nil"/>
          <w:left w:val="nil"/>
          <w:bottom w:val="nil"/>
          <w:right w:val="nil"/>
          <w:insideH w:val="nil"/>
          <w:insideV w:val="nil"/>
        </w:tblBorders>
        <w:tblLook w:val="04A0" w:firstRow="1" w:lastRow="0" w:firstColumn="1" w:lastColumn="0" w:noHBand="0" w:noVBand="1"/>
      </w:tblPr>
      <w:tblGrid>
        <w:gridCol w:w="1584"/>
        <w:gridCol w:w="3800"/>
        <w:gridCol w:w="3000"/>
      </w:tblGrid>
      <w:tr w:rsidR="00BF2FC0" w14:paraId="0999DF2C" w14:textId="77777777">
        <w:trPr>
          <w:trHeight w:val="400"/>
          <w:jc w:val="center"/>
        </w:trPr>
        <w:tc>
          <w:tcPr>
            <w:tcW w:w="1200" w:type="dxa"/>
          </w:tcPr>
          <w:p w14:paraId="20805695" w14:textId="77777777" w:rsidR="00BF2FC0" w:rsidRDefault="002E2A53">
            <w:r>
              <w:rPr>
                <w:noProof/>
              </w:rPr>
              <w:drawing>
                <wp:inline distT="0" distB="0" distL="0" distR="0" wp14:anchorId="6AF67BA0" wp14:editId="0CF18E6E">
                  <wp:extent cx="868680" cy="9107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6"/>
                          <a:stretch>
                            <a:fillRect/>
                          </a:stretch>
                        </pic:blipFill>
                        <pic:spPr>
                          <a:xfrm>
                            <a:off x="0" y="0"/>
                            <a:ext cx="868680" cy="910713"/>
                          </a:xfrm>
                          <a:prstGeom prst="rect">
                            <a:avLst/>
                          </a:prstGeom>
                        </pic:spPr>
                      </pic:pic>
                    </a:graphicData>
                  </a:graphic>
                </wp:inline>
              </w:drawing>
            </w:r>
          </w:p>
        </w:tc>
        <w:tc>
          <w:tcPr>
            <w:tcW w:w="3800" w:type="dxa"/>
          </w:tcPr>
          <w:p w14:paraId="7686587C" w14:textId="77777777" w:rsidR="00BF2FC0" w:rsidRDefault="002E2A53">
            <w:r>
              <w:t>STATE OF HAWAII</w:t>
            </w:r>
            <w:r>
              <w:br/>
              <w:t>DEPARTMENT OF EDUCATION</w:t>
            </w:r>
            <w:r>
              <w:br/>
            </w:r>
            <w:r>
              <w:rPr>
                <w:b/>
              </w:rPr>
              <w:t>Hawaii Child Nutrition Programs</w:t>
            </w:r>
            <w:r>
              <w:rPr>
                <w:b/>
              </w:rPr>
              <w:br/>
            </w:r>
            <w:r>
              <w:t>650 Iwilei Road, Suite 270</w:t>
            </w:r>
            <w:r>
              <w:br/>
              <w:t>Honolulu, HI 96817</w:t>
            </w:r>
          </w:p>
        </w:tc>
        <w:tc>
          <w:tcPr>
            <w:tcW w:w="3000" w:type="dxa"/>
          </w:tcPr>
          <w:p w14:paraId="1AFD7C65" w14:textId="77777777" w:rsidR="00BF2FC0" w:rsidRDefault="002E2A53">
            <w:pPr>
              <w:jc w:val="center"/>
            </w:pPr>
            <w:r>
              <w:rPr>
                <w:b/>
                <w:sz w:val="22"/>
              </w:rPr>
              <w:br/>
              <w:t>For ALL SCHOOLS applying for FFVP</w:t>
            </w:r>
          </w:p>
        </w:tc>
      </w:tr>
    </w:tbl>
    <w:p w14:paraId="6F136277" w14:textId="77777777" w:rsidR="00BF2FC0" w:rsidRDefault="002E2A53">
      <w:pPr>
        <w:spacing w:after="0"/>
        <w:jc w:val="center"/>
      </w:pPr>
      <w:r>
        <w:rPr>
          <w:b/>
          <w:sz w:val="26"/>
        </w:rPr>
        <w:t>Fresh Fruit and Vegetable Program (FFVP)</w:t>
      </w:r>
      <w:r>
        <w:rPr>
          <w:b/>
          <w:sz w:val="26"/>
        </w:rPr>
        <w:br/>
        <w:t>Application for School Year (SY) 20</w:t>
      </w:r>
      <w:r>
        <w:fldChar w:fldCharType="begin">
          <w:ffData>
            <w:name w:val="sy_start"/>
            <w:enabled/>
            <w:calcOnExit w:val="0"/>
            <w:textInput>
              <w:default w:val="26"/>
              <w:maxLength w:val="2"/>
            </w:textInput>
          </w:ffData>
        </w:fldChar>
      </w:r>
      <w:r>
        <w:instrText xml:space="preserve"> FORMTEXT </w:instrText>
      </w:r>
      <w:r>
        <w:fldChar w:fldCharType="separate"/>
      </w:r>
      <w:r>
        <w:t>26</w:t>
      </w:r>
      <w:r>
        <w:fldChar w:fldCharType="end"/>
      </w:r>
      <w:r>
        <w:rPr>
          <w:b/>
          <w:sz w:val="26"/>
        </w:rPr>
        <w:t>-20</w:t>
      </w:r>
      <w:r>
        <w:fldChar w:fldCharType="begin">
          <w:ffData>
            <w:name w:val="sy_end"/>
            <w:enabled/>
            <w:calcOnExit w:val="0"/>
            <w:textInput>
              <w:default w:val="27"/>
              <w:maxLength w:val="2"/>
            </w:textInput>
          </w:ffData>
        </w:fldChar>
      </w:r>
      <w:r>
        <w:instrText xml:space="preserve"> FORMTEXT </w:instrText>
      </w:r>
      <w:r>
        <w:fldChar w:fldCharType="separate"/>
      </w:r>
      <w:r>
        <w:t>27</w:t>
      </w:r>
      <w:r>
        <w:fldChar w:fldCharType="end"/>
      </w:r>
    </w:p>
    <w:p w14:paraId="55B55402" w14:textId="77777777" w:rsidR="00BF2FC0" w:rsidRDefault="002E2A53">
      <w:pPr>
        <w:spacing w:after="0"/>
        <w:jc w:val="center"/>
      </w:pPr>
      <w:r>
        <w:fldChar w:fldCharType="begin">
          <w:ffData>
            <w:name w:val="served_current_sy"/>
            <w:enabled/>
            <w:calcOnExit w:val="0"/>
            <w:checkBox>
              <w:sizeAuto/>
              <w:default w:val="0"/>
            </w:checkBox>
          </w:ffData>
        </w:fldChar>
      </w:r>
      <w:r>
        <w:instrText xml:space="preserve"> FORMCHECKBOX </w:instrText>
      </w:r>
      <w:r w:rsidR="00310074">
        <w:fldChar w:fldCharType="separate"/>
      </w:r>
      <w:r>
        <w:fldChar w:fldCharType="end"/>
      </w:r>
      <w:r>
        <w:t xml:space="preserve"> Served FFVP in Current SY        </w:t>
      </w:r>
      <w:r>
        <w:fldChar w:fldCharType="begin">
          <w:ffData>
            <w:name w:val="no_ffvp_current_sy"/>
            <w:enabled/>
            <w:calcOnExit w:val="0"/>
            <w:checkBox>
              <w:sizeAuto/>
              <w:default w:val="0"/>
            </w:checkBox>
          </w:ffData>
        </w:fldChar>
      </w:r>
      <w:r>
        <w:instrText xml:space="preserve"> FORMCHECKBOX </w:instrText>
      </w:r>
      <w:r w:rsidR="00310074">
        <w:fldChar w:fldCharType="separate"/>
      </w:r>
      <w:r>
        <w:fldChar w:fldCharType="end"/>
      </w:r>
      <w:r>
        <w:t xml:space="preserve"> No FFVP Served in Current SY</w:t>
      </w:r>
    </w:p>
    <w:tbl>
      <w:tblPr>
        <w:tblW w:w="0" w:type="auto"/>
        <w:tblBorders>
          <w:top w:val="nil"/>
          <w:left w:val="nil"/>
          <w:bottom w:val="nil"/>
          <w:right w:val="nil"/>
          <w:insideH w:val="nil"/>
          <w:insideV w:val="nil"/>
        </w:tblBorders>
        <w:tblLook w:val="04A0" w:firstRow="1" w:lastRow="0" w:firstColumn="1" w:lastColumn="0" w:noHBand="0" w:noVBand="1"/>
      </w:tblPr>
      <w:tblGrid>
        <w:gridCol w:w="1000"/>
        <w:gridCol w:w="9458"/>
      </w:tblGrid>
      <w:tr w:rsidR="00BF2FC0" w14:paraId="056FE073" w14:textId="77777777" w:rsidTr="009959FC">
        <w:trPr>
          <w:trHeight w:val="400"/>
        </w:trPr>
        <w:tc>
          <w:tcPr>
            <w:tcW w:w="1000" w:type="dxa"/>
          </w:tcPr>
          <w:p w14:paraId="2864B668" w14:textId="77777777" w:rsidR="00BF2FC0" w:rsidRDefault="002E2A53" w:rsidP="00E664E8">
            <w:pPr>
              <w:jc w:val="center"/>
            </w:pPr>
            <w:r>
              <w:rPr>
                <w:b/>
                <w:sz w:val="22"/>
              </w:rPr>
              <w:t>School Name:</w:t>
            </w:r>
          </w:p>
        </w:tc>
        <w:tc>
          <w:tcPr>
            <w:tcW w:w="9458"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3AB679EA" w14:textId="77777777" w:rsidR="00BF2FC0" w:rsidRDefault="002E2A53">
            <w:r>
              <w:fldChar w:fldCharType="begin">
                <w:ffData>
                  <w:name w:val="school_name"/>
                  <w:enabled/>
                  <w:calcOnExit w:val="0"/>
                  <w:textInput/>
                </w:ffData>
              </w:fldChar>
            </w:r>
            <w:r>
              <w:instrText xml:space="preserve"> FORMTEXT </w:instrText>
            </w:r>
            <w:r>
              <w:fldChar w:fldCharType="separate"/>
            </w:r>
            <w:r>
              <w:t xml:space="preserve">                                                            </w:t>
            </w:r>
            <w:r>
              <w:fldChar w:fldCharType="end"/>
            </w:r>
          </w:p>
        </w:tc>
      </w:tr>
    </w:tbl>
    <w:p w14:paraId="30025878" w14:textId="77777777" w:rsidR="009959FC" w:rsidRDefault="009959FC">
      <w:pPr>
        <w:spacing w:after="0"/>
        <w:rPr>
          <w:b/>
          <w:sz w:val="22"/>
        </w:rPr>
      </w:pPr>
    </w:p>
    <w:p w14:paraId="6508D260" w14:textId="77777777" w:rsidR="00BF2FC0" w:rsidRDefault="002E2A53">
      <w:pPr>
        <w:spacing w:after="0"/>
      </w:pPr>
      <w:r>
        <w:rPr>
          <w:b/>
          <w:sz w:val="22"/>
        </w:rPr>
        <w:t>FFVP Contact Person</w:t>
      </w:r>
    </w:p>
    <w:tbl>
      <w:tblPr>
        <w:tblW w:w="0" w:type="auto"/>
        <w:tblBorders>
          <w:top w:val="nil"/>
          <w:left w:val="nil"/>
          <w:bottom w:val="nil"/>
          <w:right w:val="nil"/>
          <w:insideH w:val="nil"/>
          <w:insideV w:val="nil"/>
        </w:tblBorders>
        <w:tblLook w:val="04A0" w:firstRow="1" w:lastRow="0" w:firstColumn="1" w:lastColumn="0" w:noHBand="0" w:noVBand="1"/>
      </w:tblPr>
      <w:tblGrid>
        <w:gridCol w:w="1368"/>
        <w:gridCol w:w="3690"/>
        <w:gridCol w:w="1440"/>
        <w:gridCol w:w="2610"/>
        <w:gridCol w:w="494"/>
        <w:gridCol w:w="837"/>
      </w:tblGrid>
      <w:tr w:rsidR="008D74E3" w14:paraId="3398DD70" w14:textId="77777777" w:rsidTr="008D74E3">
        <w:trPr>
          <w:trHeight w:val="400"/>
        </w:trPr>
        <w:tc>
          <w:tcPr>
            <w:tcW w:w="1368" w:type="dxa"/>
            <w:vAlign w:val="center"/>
          </w:tcPr>
          <w:p w14:paraId="1E7BA477" w14:textId="77777777" w:rsidR="00BF2FC0" w:rsidRDefault="002E2A53">
            <w:pPr>
              <w:spacing w:after="0"/>
              <w:jc w:val="right"/>
            </w:pPr>
            <w:r>
              <w:t>First Name:</w:t>
            </w:r>
          </w:p>
        </w:tc>
        <w:tc>
          <w:tcPr>
            <w:tcW w:w="3690"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086118D0" w14:textId="77777777" w:rsidR="00BF2FC0" w:rsidRDefault="002E2A53">
            <w:pPr>
              <w:spacing w:after="0"/>
            </w:pPr>
            <w:r>
              <w:fldChar w:fldCharType="begin">
                <w:ffData>
                  <w:name w:val="first_name"/>
                  <w:enabled/>
                  <w:calcOnExit w:val="0"/>
                  <w:textInput/>
                </w:ffData>
              </w:fldChar>
            </w:r>
            <w:r>
              <w:instrText xml:space="preserve"> FORMTEXT </w:instrText>
            </w:r>
            <w:r>
              <w:fldChar w:fldCharType="separate"/>
            </w:r>
            <w:r>
              <w:t xml:space="preserve">                </w:t>
            </w:r>
            <w:r>
              <w:fldChar w:fldCharType="end"/>
            </w:r>
          </w:p>
        </w:tc>
        <w:tc>
          <w:tcPr>
            <w:tcW w:w="1440" w:type="dxa"/>
            <w:vAlign w:val="center"/>
          </w:tcPr>
          <w:p w14:paraId="1001A427" w14:textId="77777777" w:rsidR="00BF2FC0" w:rsidRDefault="008D74E3" w:rsidP="00685A1F">
            <w:pPr>
              <w:spacing w:after="0"/>
              <w:jc w:val="center"/>
            </w:pPr>
            <w:r>
              <w:t xml:space="preserve"> </w:t>
            </w:r>
            <w:r w:rsidR="002E2A53">
              <w:t>Last Name</w:t>
            </w:r>
            <w:r w:rsidR="00685A1F">
              <w:t>:</w:t>
            </w:r>
          </w:p>
        </w:tc>
        <w:tc>
          <w:tcPr>
            <w:tcW w:w="2610"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2A0335AD" w14:textId="77777777" w:rsidR="00BF2FC0" w:rsidRDefault="002E2A53">
            <w:pPr>
              <w:spacing w:after="0"/>
            </w:pPr>
            <w:r>
              <w:fldChar w:fldCharType="begin">
                <w:ffData>
                  <w:name w:val="last_name"/>
                  <w:enabled/>
                  <w:calcOnExit w:val="0"/>
                  <w:textInput/>
                </w:ffData>
              </w:fldChar>
            </w:r>
            <w:r>
              <w:instrText xml:space="preserve"> FORMTEXT </w:instrText>
            </w:r>
            <w:r>
              <w:fldChar w:fldCharType="separate"/>
            </w:r>
            <w:r>
              <w:t xml:space="preserve">                </w:t>
            </w:r>
            <w:r>
              <w:fldChar w:fldCharType="end"/>
            </w:r>
          </w:p>
        </w:tc>
        <w:tc>
          <w:tcPr>
            <w:tcW w:w="494" w:type="dxa"/>
            <w:vAlign w:val="center"/>
          </w:tcPr>
          <w:p w14:paraId="582EE897" w14:textId="77777777" w:rsidR="00BF2FC0" w:rsidRDefault="002E2A53">
            <w:pPr>
              <w:spacing w:after="0"/>
              <w:jc w:val="right"/>
            </w:pPr>
            <w:r>
              <w:t>MI:</w:t>
            </w:r>
          </w:p>
        </w:tc>
        <w:tc>
          <w:tcPr>
            <w:tcW w:w="837"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1A9DD248" w14:textId="77777777" w:rsidR="00BF2FC0" w:rsidRDefault="002E2A53">
            <w:pPr>
              <w:spacing w:after="0"/>
            </w:pPr>
            <w:r>
              <w:fldChar w:fldCharType="begin">
                <w:ffData>
                  <w:name w:val="mi"/>
                  <w:enabled/>
                  <w:calcOnExit w:val="0"/>
                  <w:textInput>
                    <w:maxLength w:val="3"/>
                  </w:textInput>
                </w:ffData>
              </w:fldChar>
            </w:r>
            <w:r>
              <w:instrText xml:space="preserve"> FORMTEXT </w:instrText>
            </w:r>
            <w:r>
              <w:fldChar w:fldCharType="separate"/>
            </w:r>
            <w:r>
              <w:t xml:space="preserve">   </w:t>
            </w:r>
            <w:r>
              <w:fldChar w:fldCharType="end"/>
            </w:r>
          </w:p>
        </w:tc>
      </w:tr>
      <w:tr w:rsidR="00BF2FC0" w14:paraId="72C1CBC1" w14:textId="77777777" w:rsidTr="008D74E3">
        <w:trPr>
          <w:trHeight w:val="400"/>
        </w:trPr>
        <w:tc>
          <w:tcPr>
            <w:tcW w:w="1368" w:type="dxa"/>
            <w:vAlign w:val="center"/>
          </w:tcPr>
          <w:p w14:paraId="0A73DDE5" w14:textId="77777777" w:rsidR="00BF2FC0" w:rsidRDefault="002E2A53">
            <w:pPr>
              <w:spacing w:after="0"/>
              <w:jc w:val="right"/>
            </w:pPr>
            <w:r>
              <w:t>Title:</w:t>
            </w:r>
          </w:p>
        </w:tc>
        <w:tc>
          <w:tcPr>
            <w:tcW w:w="3690"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1A144341" w14:textId="77777777" w:rsidR="00BF2FC0" w:rsidRDefault="002E2A53">
            <w:pPr>
              <w:spacing w:after="0"/>
            </w:pPr>
            <w:r>
              <w:fldChar w:fldCharType="begin">
                <w:ffData>
                  <w:name w:val="title"/>
                  <w:enabled/>
                  <w:calcOnExit w:val="0"/>
                  <w:textInput/>
                </w:ffData>
              </w:fldChar>
            </w:r>
            <w:r>
              <w:instrText xml:space="preserve"> FORMTEXT </w:instrText>
            </w:r>
            <w:r>
              <w:fldChar w:fldCharType="separate"/>
            </w:r>
            <w:r>
              <w:t xml:space="preserve">                         </w:t>
            </w:r>
            <w:r>
              <w:fldChar w:fldCharType="end"/>
            </w:r>
          </w:p>
        </w:tc>
        <w:tc>
          <w:tcPr>
            <w:tcW w:w="1440" w:type="dxa"/>
            <w:vAlign w:val="center"/>
          </w:tcPr>
          <w:p w14:paraId="1664DCC6" w14:textId="77777777" w:rsidR="00BF2FC0" w:rsidRDefault="00685A1F" w:rsidP="00685A1F">
            <w:pPr>
              <w:spacing w:after="0"/>
            </w:pPr>
            <w:r>
              <w:t xml:space="preserve">          </w:t>
            </w:r>
            <w:r w:rsidR="002E2A53">
              <w:t>E-mail:</w:t>
            </w:r>
          </w:p>
        </w:tc>
        <w:tc>
          <w:tcPr>
            <w:tcW w:w="3941" w:type="dxa"/>
            <w:gridSpan w:val="3"/>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36764856" w14:textId="77777777" w:rsidR="00BF2FC0" w:rsidRDefault="002E2A53">
            <w:pPr>
              <w:spacing w:after="0"/>
            </w:pPr>
            <w:r>
              <w:fldChar w:fldCharType="begin">
                <w:ffData>
                  <w:name w:val="email"/>
                  <w:enabled/>
                  <w:calcOnExit w:val="0"/>
                  <w:textInput/>
                </w:ffData>
              </w:fldChar>
            </w:r>
            <w:r>
              <w:instrText xml:space="preserve"> FORMTEXT </w:instrText>
            </w:r>
            <w:r>
              <w:fldChar w:fldCharType="separate"/>
            </w:r>
            <w:r>
              <w:t xml:space="preserve">                            </w:t>
            </w:r>
            <w:r>
              <w:fldChar w:fldCharType="end"/>
            </w:r>
          </w:p>
        </w:tc>
      </w:tr>
      <w:tr w:rsidR="008D74E3" w14:paraId="680EEF55" w14:textId="77777777" w:rsidTr="008D74E3">
        <w:trPr>
          <w:trHeight w:val="400"/>
        </w:trPr>
        <w:tc>
          <w:tcPr>
            <w:tcW w:w="1368" w:type="dxa"/>
            <w:vAlign w:val="center"/>
          </w:tcPr>
          <w:p w14:paraId="0FB29404" w14:textId="77777777" w:rsidR="00BF2FC0" w:rsidRDefault="002E2A53">
            <w:pPr>
              <w:spacing w:after="0"/>
              <w:jc w:val="right"/>
            </w:pPr>
            <w:r>
              <w:t>Phone:</w:t>
            </w:r>
          </w:p>
        </w:tc>
        <w:tc>
          <w:tcPr>
            <w:tcW w:w="3690"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50E51C51" w14:textId="77777777" w:rsidR="00BF2FC0" w:rsidRDefault="002E2A53">
            <w:pPr>
              <w:spacing w:after="0"/>
            </w:pPr>
            <w:r>
              <w:fldChar w:fldCharType="begin">
                <w:ffData>
                  <w:name w:val="phone"/>
                  <w:enabled/>
                  <w:calcOnExit w:val="0"/>
                  <w:textInput/>
                </w:ffData>
              </w:fldChar>
            </w:r>
            <w:r>
              <w:instrText xml:space="preserve"> FORMTEXT </w:instrText>
            </w:r>
            <w:r>
              <w:fldChar w:fldCharType="separate"/>
            </w:r>
            <w:r>
              <w:t xml:space="preserve">            </w:t>
            </w:r>
            <w:r>
              <w:fldChar w:fldCharType="end"/>
            </w:r>
          </w:p>
        </w:tc>
        <w:tc>
          <w:tcPr>
            <w:tcW w:w="1440" w:type="dxa"/>
            <w:vAlign w:val="center"/>
          </w:tcPr>
          <w:p w14:paraId="007C387B" w14:textId="77777777" w:rsidR="00BF2FC0" w:rsidRDefault="008D74E3" w:rsidP="008D74E3">
            <w:pPr>
              <w:spacing w:after="0"/>
              <w:jc w:val="center"/>
            </w:pPr>
            <w:r>
              <w:t xml:space="preserve">             </w:t>
            </w:r>
            <w:r w:rsidR="002E2A53">
              <w:t>Ext:</w:t>
            </w:r>
          </w:p>
        </w:tc>
        <w:tc>
          <w:tcPr>
            <w:tcW w:w="2610"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vAlign w:val="center"/>
          </w:tcPr>
          <w:p w14:paraId="388F6D1F" w14:textId="77777777" w:rsidR="00BF2FC0" w:rsidRDefault="002E2A53">
            <w:pPr>
              <w:spacing w:after="0"/>
            </w:pPr>
            <w:r>
              <w:fldChar w:fldCharType="begin">
                <w:ffData>
                  <w:name w:val="ext"/>
                  <w:enabled/>
                  <w:calcOnExit w:val="0"/>
                  <w:textInput/>
                </w:ffData>
              </w:fldChar>
            </w:r>
            <w:r>
              <w:instrText xml:space="preserve"> FORMTEXT </w:instrText>
            </w:r>
            <w:r>
              <w:fldChar w:fldCharType="separate"/>
            </w:r>
            <w:r>
              <w:t xml:space="preserve">     </w:t>
            </w:r>
            <w:r>
              <w:fldChar w:fldCharType="end"/>
            </w:r>
          </w:p>
        </w:tc>
        <w:tc>
          <w:tcPr>
            <w:tcW w:w="494" w:type="dxa"/>
            <w:vAlign w:val="center"/>
          </w:tcPr>
          <w:p w14:paraId="715A1F11" w14:textId="77777777" w:rsidR="00BF2FC0" w:rsidRDefault="00BF2FC0"/>
        </w:tc>
        <w:tc>
          <w:tcPr>
            <w:tcW w:w="837" w:type="dxa"/>
            <w:vAlign w:val="center"/>
          </w:tcPr>
          <w:p w14:paraId="2966CE8E" w14:textId="77777777" w:rsidR="00BF2FC0" w:rsidRDefault="00BF2FC0"/>
        </w:tc>
      </w:tr>
    </w:tbl>
    <w:p w14:paraId="2000703D" w14:textId="77777777" w:rsidR="00A929A8" w:rsidRDefault="00A929A8">
      <w:pPr>
        <w:spacing w:after="0"/>
        <w:rPr>
          <w:b/>
          <w:sz w:val="22"/>
        </w:rPr>
      </w:pPr>
    </w:p>
    <w:p w14:paraId="4BDE9E44" w14:textId="77777777" w:rsidR="00BF2FC0" w:rsidRDefault="002E2A53">
      <w:pPr>
        <w:spacing w:after="0"/>
      </w:pPr>
      <w:r>
        <w:rPr>
          <w:b/>
          <w:sz w:val="22"/>
        </w:rPr>
        <w:t>FFVP Mailing Address</w:t>
      </w:r>
    </w:p>
    <w:tbl>
      <w:tblPr>
        <w:tblW w:w="0" w:type="auto"/>
        <w:tblBorders>
          <w:top w:val="nil"/>
          <w:left w:val="nil"/>
          <w:bottom w:val="nil"/>
          <w:right w:val="nil"/>
          <w:insideH w:val="nil"/>
          <w:insideV w:val="nil"/>
        </w:tblBorders>
        <w:tblLook w:val="04A0" w:firstRow="1" w:lastRow="0" w:firstColumn="1" w:lastColumn="0" w:noHBand="0" w:noVBand="1"/>
      </w:tblPr>
      <w:tblGrid>
        <w:gridCol w:w="1668"/>
        <w:gridCol w:w="3532"/>
        <w:gridCol w:w="739"/>
        <w:gridCol w:w="900"/>
        <w:gridCol w:w="900"/>
        <w:gridCol w:w="2629"/>
      </w:tblGrid>
      <w:tr w:rsidR="00BF2FC0" w14:paraId="7EDCD704" w14:textId="77777777" w:rsidTr="009959FC">
        <w:trPr>
          <w:trHeight w:val="400"/>
        </w:trPr>
        <w:tc>
          <w:tcPr>
            <w:tcW w:w="1668" w:type="dxa"/>
          </w:tcPr>
          <w:p w14:paraId="366A62D5" w14:textId="77777777" w:rsidR="00BF2FC0" w:rsidRDefault="002E2A53">
            <w:pPr>
              <w:spacing w:after="0"/>
              <w:jc w:val="right"/>
            </w:pPr>
            <w:r>
              <w:t>Address 1:</w:t>
            </w:r>
          </w:p>
        </w:tc>
        <w:tc>
          <w:tcPr>
            <w:tcW w:w="8700" w:type="dxa"/>
            <w:gridSpan w:val="5"/>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2A5E4DD6" w14:textId="77777777" w:rsidR="00BF2FC0" w:rsidRDefault="002E2A53">
            <w:pPr>
              <w:spacing w:after="0"/>
            </w:pPr>
            <w:r>
              <w:fldChar w:fldCharType="begin">
                <w:ffData>
                  <w:name w:val="address1"/>
                  <w:enabled/>
                  <w:calcOnExit w:val="0"/>
                  <w:textInput/>
                </w:ffData>
              </w:fldChar>
            </w:r>
            <w:r>
              <w:instrText xml:space="preserve"> FORMTEXT </w:instrText>
            </w:r>
            <w:r>
              <w:fldChar w:fldCharType="separate"/>
            </w:r>
            <w:r>
              <w:t xml:space="preserve">                                                          </w:t>
            </w:r>
            <w:r>
              <w:fldChar w:fldCharType="end"/>
            </w:r>
          </w:p>
        </w:tc>
      </w:tr>
      <w:tr w:rsidR="00BF2FC0" w14:paraId="70EF45C1" w14:textId="77777777" w:rsidTr="009959FC">
        <w:trPr>
          <w:trHeight w:val="400"/>
        </w:trPr>
        <w:tc>
          <w:tcPr>
            <w:tcW w:w="1668" w:type="dxa"/>
          </w:tcPr>
          <w:p w14:paraId="7931B135" w14:textId="77777777" w:rsidR="00BF2FC0" w:rsidRDefault="002E2A53">
            <w:pPr>
              <w:spacing w:after="0"/>
              <w:jc w:val="right"/>
            </w:pPr>
            <w:r>
              <w:t>Address 2:</w:t>
            </w:r>
          </w:p>
        </w:tc>
        <w:tc>
          <w:tcPr>
            <w:tcW w:w="8700" w:type="dxa"/>
            <w:gridSpan w:val="5"/>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026828BB" w14:textId="77777777" w:rsidR="00BF2FC0" w:rsidRDefault="002E2A53">
            <w:pPr>
              <w:spacing w:after="0"/>
            </w:pPr>
            <w:r>
              <w:fldChar w:fldCharType="begin">
                <w:ffData>
                  <w:name w:val="address2"/>
                  <w:enabled/>
                  <w:calcOnExit w:val="0"/>
                  <w:textInput/>
                </w:ffData>
              </w:fldChar>
            </w:r>
            <w:r>
              <w:instrText xml:space="preserve"> FORMTEXT </w:instrText>
            </w:r>
            <w:r>
              <w:fldChar w:fldCharType="separate"/>
            </w:r>
            <w:r>
              <w:t xml:space="preserve">                                                          </w:t>
            </w:r>
            <w:r>
              <w:fldChar w:fldCharType="end"/>
            </w:r>
          </w:p>
        </w:tc>
      </w:tr>
      <w:tr w:rsidR="00BF2FC0" w14:paraId="1B73FEE4" w14:textId="77777777" w:rsidTr="009959FC">
        <w:trPr>
          <w:trHeight w:val="400"/>
        </w:trPr>
        <w:tc>
          <w:tcPr>
            <w:tcW w:w="1668" w:type="dxa"/>
          </w:tcPr>
          <w:p w14:paraId="2653E352" w14:textId="77777777" w:rsidR="00BF2FC0" w:rsidRDefault="002E2A53">
            <w:pPr>
              <w:spacing w:after="0"/>
              <w:jc w:val="right"/>
            </w:pPr>
            <w:r>
              <w:t>City:</w:t>
            </w:r>
          </w:p>
        </w:tc>
        <w:tc>
          <w:tcPr>
            <w:tcW w:w="3532"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7B44820C" w14:textId="77777777" w:rsidR="00BF2FC0" w:rsidRDefault="002E2A53">
            <w:pPr>
              <w:spacing w:after="0"/>
            </w:pPr>
            <w:r>
              <w:fldChar w:fldCharType="begin">
                <w:ffData>
                  <w:name w:val="city"/>
                  <w:enabled/>
                  <w:calcOnExit w:val="0"/>
                  <w:textInput/>
                </w:ffData>
              </w:fldChar>
            </w:r>
            <w:r>
              <w:instrText xml:space="preserve"> FORMTEXT </w:instrText>
            </w:r>
            <w:r>
              <w:fldChar w:fldCharType="separate"/>
            </w:r>
            <w:r>
              <w:t xml:space="preserve">                </w:t>
            </w:r>
            <w:r>
              <w:fldChar w:fldCharType="end"/>
            </w:r>
          </w:p>
        </w:tc>
        <w:tc>
          <w:tcPr>
            <w:tcW w:w="739" w:type="dxa"/>
          </w:tcPr>
          <w:p w14:paraId="0E3E0E95" w14:textId="77777777" w:rsidR="00BF2FC0" w:rsidRDefault="002E2A53">
            <w:pPr>
              <w:spacing w:after="0"/>
              <w:jc w:val="right"/>
            </w:pPr>
            <w:r>
              <w:t>State:</w:t>
            </w:r>
          </w:p>
        </w:tc>
        <w:tc>
          <w:tcPr>
            <w:tcW w:w="900"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7DC2264B" w14:textId="77777777" w:rsidR="00BF2FC0" w:rsidRDefault="002E2A53">
            <w:pPr>
              <w:spacing w:after="0"/>
            </w:pPr>
            <w:r>
              <w:fldChar w:fldCharType="begin">
                <w:ffData>
                  <w:name w:val="state"/>
                  <w:enabled/>
                  <w:calcOnExit w:val="0"/>
                  <w:textInput>
                    <w:default w:val="HI"/>
                    <w:maxLength w:val="2"/>
                  </w:textInput>
                </w:ffData>
              </w:fldChar>
            </w:r>
            <w:r>
              <w:instrText xml:space="preserve"> FORMTEXT </w:instrText>
            </w:r>
            <w:r>
              <w:fldChar w:fldCharType="separate"/>
            </w:r>
            <w:r>
              <w:t>HI</w:t>
            </w:r>
            <w:r>
              <w:fldChar w:fldCharType="end"/>
            </w:r>
          </w:p>
        </w:tc>
        <w:tc>
          <w:tcPr>
            <w:tcW w:w="900" w:type="dxa"/>
          </w:tcPr>
          <w:p w14:paraId="1C4405FB" w14:textId="77777777" w:rsidR="00BF2FC0" w:rsidRDefault="002E2A53">
            <w:pPr>
              <w:spacing w:after="0"/>
              <w:jc w:val="right"/>
            </w:pPr>
            <w:r>
              <w:t>Zip code:</w:t>
            </w:r>
          </w:p>
        </w:tc>
        <w:tc>
          <w:tcPr>
            <w:tcW w:w="2629"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78A63609" w14:textId="77777777" w:rsidR="00BF2FC0" w:rsidRDefault="002E2A53">
            <w:pPr>
              <w:spacing w:after="0"/>
            </w:pPr>
            <w:r>
              <w:fldChar w:fldCharType="begin">
                <w:ffData>
                  <w:name w:val="zip"/>
                  <w:enabled/>
                  <w:calcOnExit w:val="0"/>
                  <w:textInput/>
                </w:ffData>
              </w:fldChar>
            </w:r>
            <w:r>
              <w:instrText xml:space="preserve"> FORMTEXT </w:instrText>
            </w:r>
            <w:r>
              <w:fldChar w:fldCharType="separate"/>
            </w:r>
            <w:r>
              <w:t xml:space="preserve">            </w:t>
            </w:r>
            <w:r>
              <w:fldChar w:fldCharType="end"/>
            </w:r>
          </w:p>
        </w:tc>
      </w:tr>
    </w:tbl>
    <w:p w14:paraId="4C0641FA" w14:textId="77777777" w:rsidR="009959FC" w:rsidRDefault="009959FC">
      <w:pPr>
        <w:spacing w:after="0"/>
        <w:rPr>
          <w:b/>
          <w:sz w:val="22"/>
        </w:rPr>
      </w:pPr>
    </w:p>
    <w:p w14:paraId="271DE2CC" w14:textId="77777777" w:rsidR="00BF2FC0" w:rsidRDefault="002E2A53">
      <w:pPr>
        <w:spacing w:after="0"/>
      </w:pPr>
      <w:r>
        <w:rPr>
          <w:b/>
          <w:sz w:val="22"/>
        </w:rPr>
        <w:t>Months FFVP May Be Served:</w:t>
      </w:r>
      <w:r>
        <w:t xml:space="preserve"> Mark each month of possible FFVP service</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824"/>
        <w:gridCol w:w="1824"/>
        <w:gridCol w:w="1824"/>
        <w:gridCol w:w="1824"/>
        <w:gridCol w:w="1824"/>
        <w:gridCol w:w="1824"/>
      </w:tblGrid>
      <w:tr w:rsidR="00BF2FC0" w14:paraId="09E7B55B" w14:textId="77777777">
        <w:trPr>
          <w:trHeight w:val="400"/>
          <w:jc w:val="center"/>
        </w:trPr>
        <w:tc>
          <w:tcPr>
            <w:tcW w:w="1824" w:type="dxa"/>
          </w:tcPr>
          <w:p w14:paraId="409270D2" w14:textId="77777777" w:rsidR="00BF2FC0" w:rsidRDefault="002E2A53">
            <w:pPr>
              <w:spacing w:after="0"/>
            </w:pPr>
            <w:r>
              <w:fldChar w:fldCharType="begin">
                <w:ffData>
                  <w:name w:val="month_aug"/>
                  <w:enabled/>
                  <w:calcOnExit w:val="0"/>
                  <w:checkBox>
                    <w:sizeAuto/>
                    <w:default w:val="0"/>
                  </w:checkBox>
                </w:ffData>
              </w:fldChar>
            </w:r>
            <w:r>
              <w:instrText xml:space="preserve"> FORMCHECKBOX </w:instrText>
            </w:r>
            <w:r w:rsidR="00310074">
              <w:fldChar w:fldCharType="separate"/>
            </w:r>
            <w:r>
              <w:fldChar w:fldCharType="end"/>
            </w:r>
            <w:r>
              <w:t xml:space="preserve">  Aug</w:t>
            </w:r>
          </w:p>
        </w:tc>
        <w:tc>
          <w:tcPr>
            <w:tcW w:w="1824" w:type="dxa"/>
          </w:tcPr>
          <w:p w14:paraId="4CFEF16B" w14:textId="77777777" w:rsidR="00BF2FC0" w:rsidRDefault="002E2A53">
            <w:pPr>
              <w:spacing w:after="0"/>
            </w:pPr>
            <w:r>
              <w:fldChar w:fldCharType="begin">
                <w:ffData>
                  <w:name w:val="month_sept"/>
                  <w:enabled/>
                  <w:calcOnExit w:val="0"/>
                  <w:checkBox>
                    <w:sizeAuto/>
                    <w:default w:val="0"/>
                  </w:checkBox>
                </w:ffData>
              </w:fldChar>
            </w:r>
            <w:r>
              <w:instrText xml:space="preserve"> FORMCHECKBOX </w:instrText>
            </w:r>
            <w:r w:rsidR="00310074">
              <w:fldChar w:fldCharType="separate"/>
            </w:r>
            <w:r>
              <w:fldChar w:fldCharType="end"/>
            </w:r>
            <w:r>
              <w:t xml:space="preserve">  Sept</w:t>
            </w:r>
          </w:p>
        </w:tc>
        <w:tc>
          <w:tcPr>
            <w:tcW w:w="1824" w:type="dxa"/>
          </w:tcPr>
          <w:p w14:paraId="6B807A7F" w14:textId="77777777" w:rsidR="00BF2FC0" w:rsidRDefault="002E2A53">
            <w:pPr>
              <w:spacing w:after="0"/>
            </w:pPr>
            <w:r>
              <w:fldChar w:fldCharType="begin">
                <w:ffData>
                  <w:name w:val="month_oct"/>
                  <w:enabled/>
                  <w:calcOnExit w:val="0"/>
                  <w:checkBox>
                    <w:sizeAuto/>
                    <w:default w:val="0"/>
                  </w:checkBox>
                </w:ffData>
              </w:fldChar>
            </w:r>
            <w:r>
              <w:instrText xml:space="preserve"> FORMCHECKBOX </w:instrText>
            </w:r>
            <w:r w:rsidR="00310074">
              <w:fldChar w:fldCharType="separate"/>
            </w:r>
            <w:r>
              <w:fldChar w:fldCharType="end"/>
            </w:r>
            <w:r>
              <w:t xml:space="preserve">  Oct</w:t>
            </w:r>
          </w:p>
        </w:tc>
        <w:tc>
          <w:tcPr>
            <w:tcW w:w="1824" w:type="dxa"/>
          </w:tcPr>
          <w:p w14:paraId="3AE8582B" w14:textId="77777777" w:rsidR="00BF2FC0" w:rsidRDefault="002E2A53">
            <w:pPr>
              <w:spacing w:after="0"/>
            </w:pPr>
            <w:r>
              <w:fldChar w:fldCharType="begin">
                <w:ffData>
                  <w:name w:val="month_nov"/>
                  <w:enabled/>
                  <w:calcOnExit w:val="0"/>
                  <w:checkBox>
                    <w:sizeAuto/>
                    <w:default w:val="0"/>
                  </w:checkBox>
                </w:ffData>
              </w:fldChar>
            </w:r>
            <w:r>
              <w:instrText xml:space="preserve"> FORMCHECKBOX </w:instrText>
            </w:r>
            <w:r w:rsidR="00310074">
              <w:fldChar w:fldCharType="separate"/>
            </w:r>
            <w:r>
              <w:fldChar w:fldCharType="end"/>
            </w:r>
            <w:r>
              <w:t xml:space="preserve">  Nov</w:t>
            </w:r>
          </w:p>
        </w:tc>
        <w:tc>
          <w:tcPr>
            <w:tcW w:w="1824" w:type="dxa"/>
          </w:tcPr>
          <w:p w14:paraId="7E8B312D" w14:textId="77777777" w:rsidR="00BF2FC0" w:rsidRDefault="002E2A53">
            <w:pPr>
              <w:spacing w:after="0"/>
            </w:pPr>
            <w:r>
              <w:fldChar w:fldCharType="begin">
                <w:ffData>
                  <w:name w:val="month_dec"/>
                  <w:enabled/>
                  <w:calcOnExit w:val="0"/>
                  <w:checkBox>
                    <w:sizeAuto/>
                    <w:default w:val="0"/>
                  </w:checkBox>
                </w:ffData>
              </w:fldChar>
            </w:r>
            <w:r>
              <w:instrText xml:space="preserve"> FORMCHECKBOX </w:instrText>
            </w:r>
            <w:r w:rsidR="00310074">
              <w:fldChar w:fldCharType="separate"/>
            </w:r>
            <w:r>
              <w:fldChar w:fldCharType="end"/>
            </w:r>
            <w:r>
              <w:t xml:space="preserve">  Dec</w:t>
            </w:r>
          </w:p>
        </w:tc>
        <w:tc>
          <w:tcPr>
            <w:tcW w:w="1824" w:type="dxa"/>
          </w:tcPr>
          <w:p w14:paraId="3CEA7718" w14:textId="77777777" w:rsidR="00BF2FC0" w:rsidRDefault="002E2A53">
            <w:pPr>
              <w:spacing w:after="0"/>
            </w:pPr>
            <w:r>
              <w:fldChar w:fldCharType="begin">
                <w:ffData>
                  <w:name w:val="month_jan"/>
                  <w:enabled/>
                  <w:calcOnExit w:val="0"/>
                  <w:checkBox>
                    <w:sizeAuto/>
                    <w:default w:val="0"/>
                  </w:checkBox>
                </w:ffData>
              </w:fldChar>
            </w:r>
            <w:r>
              <w:instrText xml:space="preserve"> FORMCHECKBOX </w:instrText>
            </w:r>
            <w:r w:rsidR="00310074">
              <w:fldChar w:fldCharType="separate"/>
            </w:r>
            <w:r>
              <w:fldChar w:fldCharType="end"/>
            </w:r>
            <w:r>
              <w:t xml:space="preserve">  Jan</w:t>
            </w:r>
          </w:p>
        </w:tc>
      </w:tr>
      <w:tr w:rsidR="00BF2FC0" w14:paraId="555ED900" w14:textId="77777777">
        <w:trPr>
          <w:trHeight w:val="400"/>
          <w:jc w:val="center"/>
        </w:trPr>
        <w:tc>
          <w:tcPr>
            <w:tcW w:w="1824" w:type="dxa"/>
          </w:tcPr>
          <w:p w14:paraId="19250B2D" w14:textId="77777777" w:rsidR="00BF2FC0" w:rsidRDefault="002E2A53">
            <w:pPr>
              <w:spacing w:after="0"/>
            </w:pPr>
            <w:r>
              <w:fldChar w:fldCharType="begin">
                <w:ffData>
                  <w:name w:val="month_feb"/>
                  <w:enabled/>
                  <w:calcOnExit w:val="0"/>
                  <w:checkBox>
                    <w:sizeAuto/>
                    <w:default w:val="0"/>
                  </w:checkBox>
                </w:ffData>
              </w:fldChar>
            </w:r>
            <w:r>
              <w:instrText xml:space="preserve"> FORMCHECKBOX </w:instrText>
            </w:r>
            <w:r w:rsidR="00310074">
              <w:fldChar w:fldCharType="separate"/>
            </w:r>
            <w:r>
              <w:fldChar w:fldCharType="end"/>
            </w:r>
            <w:r>
              <w:t xml:space="preserve">  Feb</w:t>
            </w:r>
          </w:p>
        </w:tc>
        <w:tc>
          <w:tcPr>
            <w:tcW w:w="1824" w:type="dxa"/>
          </w:tcPr>
          <w:p w14:paraId="3D2A69C8" w14:textId="77777777" w:rsidR="00BF2FC0" w:rsidRDefault="002E2A53">
            <w:pPr>
              <w:spacing w:after="0"/>
            </w:pPr>
            <w:r>
              <w:fldChar w:fldCharType="begin">
                <w:ffData>
                  <w:name w:val="month_mar"/>
                  <w:enabled/>
                  <w:calcOnExit w:val="0"/>
                  <w:checkBox>
                    <w:sizeAuto/>
                    <w:default w:val="0"/>
                  </w:checkBox>
                </w:ffData>
              </w:fldChar>
            </w:r>
            <w:r>
              <w:instrText xml:space="preserve"> FORMCHECKBOX </w:instrText>
            </w:r>
            <w:r w:rsidR="00310074">
              <w:fldChar w:fldCharType="separate"/>
            </w:r>
            <w:r>
              <w:fldChar w:fldCharType="end"/>
            </w:r>
            <w:r>
              <w:t xml:space="preserve">  Mar</w:t>
            </w:r>
          </w:p>
        </w:tc>
        <w:tc>
          <w:tcPr>
            <w:tcW w:w="1824" w:type="dxa"/>
          </w:tcPr>
          <w:p w14:paraId="1F28EC7C" w14:textId="77777777" w:rsidR="00BF2FC0" w:rsidRDefault="002E2A53">
            <w:pPr>
              <w:spacing w:after="0"/>
            </w:pPr>
            <w:r>
              <w:fldChar w:fldCharType="begin">
                <w:ffData>
                  <w:name w:val="month_apr"/>
                  <w:enabled/>
                  <w:calcOnExit w:val="0"/>
                  <w:checkBox>
                    <w:sizeAuto/>
                    <w:default w:val="0"/>
                  </w:checkBox>
                </w:ffData>
              </w:fldChar>
            </w:r>
            <w:r>
              <w:instrText xml:space="preserve"> FORMCHECKBOX </w:instrText>
            </w:r>
            <w:r w:rsidR="00310074">
              <w:fldChar w:fldCharType="separate"/>
            </w:r>
            <w:r>
              <w:fldChar w:fldCharType="end"/>
            </w:r>
            <w:r>
              <w:t xml:space="preserve">  Apr</w:t>
            </w:r>
          </w:p>
        </w:tc>
        <w:tc>
          <w:tcPr>
            <w:tcW w:w="1824" w:type="dxa"/>
          </w:tcPr>
          <w:p w14:paraId="000507D3" w14:textId="77777777" w:rsidR="00BF2FC0" w:rsidRDefault="002E2A53">
            <w:pPr>
              <w:spacing w:after="0"/>
            </w:pPr>
            <w:r>
              <w:fldChar w:fldCharType="begin">
                <w:ffData>
                  <w:name w:val="month_may"/>
                  <w:enabled/>
                  <w:calcOnExit w:val="0"/>
                  <w:checkBox>
                    <w:sizeAuto/>
                    <w:default w:val="0"/>
                  </w:checkBox>
                </w:ffData>
              </w:fldChar>
            </w:r>
            <w:r>
              <w:instrText xml:space="preserve"> FORMCHECKBOX </w:instrText>
            </w:r>
            <w:r w:rsidR="00310074">
              <w:fldChar w:fldCharType="separate"/>
            </w:r>
            <w:r>
              <w:fldChar w:fldCharType="end"/>
            </w:r>
            <w:r>
              <w:t xml:space="preserve">  May</w:t>
            </w:r>
          </w:p>
        </w:tc>
        <w:tc>
          <w:tcPr>
            <w:tcW w:w="1824" w:type="dxa"/>
          </w:tcPr>
          <w:p w14:paraId="5C09D4A9" w14:textId="77777777" w:rsidR="00BF2FC0" w:rsidRDefault="002E2A53">
            <w:pPr>
              <w:spacing w:after="0"/>
            </w:pPr>
            <w:r>
              <w:fldChar w:fldCharType="begin">
                <w:ffData>
                  <w:name w:val="month_jun"/>
                  <w:enabled/>
                  <w:calcOnExit w:val="0"/>
                  <w:checkBox>
                    <w:sizeAuto/>
                    <w:default w:val="0"/>
                  </w:checkBox>
                </w:ffData>
              </w:fldChar>
            </w:r>
            <w:r>
              <w:instrText xml:space="preserve"> FORMCHECKBOX </w:instrText>
            </w:r>
            <w:r w:rsidR="00310074">
              <w:fldChar w:fldCharType="separate"/>
            </w:r>
            <w:r>
              <w:fldChar w:fldCharType="end"/>
            </w:r>
            <w:r>
              <w:t xml:space="preserve">  Jun</w:t>
            </w:r>
          </w:p>
        </w:tc>
        <w:tc>
          <w:tcPr>
            <w:tcW w:w="1824" w:type="dxa"/>
          </w:tcPr>
          <w:p w14:paraId="00303B48" w14:textId="77777777" w:rsidR="00BF2FC0" w:rsidRDefault="002E2A53">
            <w:pPr>
              <w:spacing w:after="0"/>
            </w:pPr>
            <w:r>
              <w:fldChar w:fldCharType="begin">
                <w:ffData>
                  <w:name w:val="month_jul"/>
                  <w:enabled/>
                  <w:calcOnExit w:val="0"/>
                  <w:checkBox>
                    <w:sizeAuto/>
                    <w:default w:val="0"/>
                  </w:checkBox>
                </w:ffData>
              </w:fldChar>
            </w:r>
            <w:r>
              <w:instrText xml:space="preserve"> FORMCHECKBOX </w:instrText>
            </w:r>
            <w:r w:rsidR="00310074">
              <w:fldChar w:fldCharType="separate"/>
            </w:r>
            <w:r>
              <w:fldChar w:fldCharType="end"/>
            </w:r>
            <w:r>
              <w:t xml:space="preserve">  Jul</w:t>
            </w:r>
          </w:p>
        </w:tc>
      </w:tr>
    </w:tbl>
    <w:p w14:paraId="32B7B669" w14:textId="77777777" w:rsidR="00BF2FC0" w:rsidRDefault="002E2A53">
      <w:pPr>
        <w:spacing w:after="0"/>
      </w:pPr>
      <w:r>
        <w:t>Please indicate the estimated number of FFVP snacks to be served in each day of the week and the grade</w:t>
      </w:r>
      <w:r>
        <w:br/>
        <w:t>level/s to be served if you have this information.</w:t>
      </w:r>
    </w:p>
    <w:p w14:paraId="4CDDA11A" w14:textId="77777777" w:rsidR="009959FC" w:rsidRDefault="009959FC">
      <w:pPr>
        <w:spacing w:after="0"/>
      </w:pPr>
    </w:p>
    <w:p w14:paraId="6D7A3CCE" w14:textId="77777777" w:rsidR="009959FC" w:rsidRDefault="009959FC">
      <w:pPr>
        <w:spacing w:after="0"/>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517"/>
        <w:gridCol w:w="2448"/>
        <w:gridCol w:w="283"/>
        <w:gridCol w:w="4952"/>
      </w:tblGrid>
      <w:tr w:rsidR="00BF2FC0" w14:paraId="7C818522" w14:textId="77777777" w:rsidTr="009959FC">
        <w:trPr>
          <w:trHeight w:val="400"/>
          <w:jc w:val="center"/>
        </w:trPr>
        <w:tc>
          <w:tcPr>
            <w:tcW w:w="241" w:type="dxa"/>
          </w:tcPr>
          <w:p w14:paraId="057BAD4A" w14:textId="77777777" w:rsidR="00BF2FC0" w:rsidRDefault="00BF2FC0"/>
        </w:tc>
        <w:tc>
          <w:tcPr>
            <w:tcW w:w="2448" w:type="dxa"/>
          </w:tcPr>
          <w:p w14:paraId="74B3AC7F" w14:textId="77777777" w:rsidR="00BF2FC0" w:rsidRDefault="002E2A53">
            <w:pPr>
              <w:jc w:val="center"/>
            </w:pPr>
            <w:r>
              <w:rPr>
                <w:b/>
              </w:rPr>
              <w:t>Estimated No. of</w:t>
            </w:r>
            <w:r>
              <w:rPr>
                <w:b/>
              </w:rPr>
              <w:br/>
              <w:t>FFVP Snacks</w:t>
            </w:r>
          </w:p>
        </w:tc>
        <w:tc>
          <w:tcPr>
            <w:tcW w:w="283" w:type="dxa"/>
          </w:tcPr>
          <w:p w14:paraId="2BED8251" w14:textId="77777777" w:rsidR="00BF2FC0" w:rsidRDefault="00BF2FC0"/>
        </w:tc>
        <w:tc>
          <w:tcPr>
            <w:tcW w:w="4952" w:type="dxa"/>
          </w:tcPr>
          <w:p w14:paraId="51AD32C5" w14:textId="77777777" w:rsidR="00BF2FC0" w:rsidRDefault="002E2A53">
            <w:pPr>
              <w:jc w:val="center"/>
            </w:pPr>
            <w:r>
              <w:rPr>
                <w:b/>
              </w:rPr>
              <w:t>Grade Level/s to be Served</w:t>
            </w:r>
          </w:p>
        </w:tc>
      </w:tr>
      <w:tr w:rsidR="00BF2FC0" w14:paraId="7367F4D2" w14:textId="77777777" w:rsidTr="009959FC">
        <w:trPr>
          <w:trHeight w:val="400"/>
          <w:jc w:val="center"/>
        </w:trPr>
        <w:tc>
          <w:tcPr>
            <w:tcW w:w="241" w:type="dxa"/>
          </w:tcPr>
          <w:p w14:paraId="0FDD53D4" w14:textId="77777777" w:rsidR="00BF2FC0" w:rsidRDefault="002E2A53">
            <w:r>
              <w:rPr>
                <w:b/>
              </w:rPr>
              <w:t>MONDAY</w:t>
            </w:r>
          </w:p>
        </w:tc>
        <w:tc>
          <w:tcPr>
            <w:tcW w:w="2448" w:type="dxa"/>
            <w:tcBorders>
              <w:top w:val="single" w:sz="6" w:space="0" w:color="000000"/>
              <w:left w:val="single" w:sz="6" w:space="0" w:color="000000"/>
              <w:bottom w:val="single" w:sz="6" w:space="0" w:color="000000"/>
              <w:right w:val="single" w:sz="6" w:space="0" w:color="000000"/>
            </w:tcBorders>
          </w:tcPr>
          <w:p w14:paraId="38E5A3D7" w14:textId="77777777" w:rsidR="00BF2FC0" w:rsidRDefault="002E2A53">
            <w:r>
              <w:fldChar w:fldCharType="begin">
                <w:ffData>
                  <w:name w:val="monday_snacks"/>
                  <w:enabled/>
                  <w:calcOnExit w:val="0"/>
                  <w:textInput/>
                </w:ffData>
              </w:fldChar>
            </w:r>
            <w:r>
              <w:instrText xml:space="preserve"> FORMTEXT </w:instrText>
            </w:r>
            <w:r>
              <w:fldChar w:fldCharType="separate"/>
            </w:r>
            <w:r>
              <w:t xml:space="preserve">        </w:t>
            </w:r>
            <w:r>
              <w:fldChar w:fldCharType="end"/>
            </w:r>
          </w:p>
        </w:tc>
        <w:tc>
          <w:tcPr>
            <w:tcW w:w="283" w:type="dxa"/>
          </w:tcPr>
          <w:p w14:paraId="5CCB2EF1" w14:textId="77777777" w:rsidR="00BF2FC0" w:rsidRDefault="002E2A53">
            <w:pPr>
              <w:jc w:val="center"/>
            </w:pPr>
            <w:r>
              <w:t>-</w:t>
            </w:r>
          </w:p>
        </w:tc>
        <w:tc>
          <w:tcPr>
            <w:tcW w:w="4952" w:type="dxa"/>
            <w:tcBorders>
              <w:top w:val="single" w:sz="6" w:space="0" w:color="000000"/>
              <w:left w:val="single" w:sz="6" w:space="0" w:color="000000"/>
              <w:bottom w:val="single" w:sz="6" w:space="0" w:color="000000"/>
              <w:right w:val="single" w:sz="6" w:space="0" w:color="000000"/>
            </w:tcBorders>
          </w:tcPr>
          <w:p w14:paraId="79D4CA75" w14:textId="77777777" w:rsidR="00BF2FC0" w:rsidRDefault="002E2A53">
            <w:r>
              <w:fldChar w:fldCharType="begin">
                <w:ffData>
                  <w:name w:val="monday_grades"/>
                  <w:enabled/>
                  <w:calcOnExit w:val="0"/>
                  <w:textInput/>
                </w:ffData>
              </w:fldChar>
            </w:r>
            <w:r>
              <w:instrText xml:space="preserve"> FORMTEXT </w:instrText>
            </w:r>
            <w:r>
              <w:fldChar w:fldCharType="separate"/>
            </w:r>
            <w:r>
              <w:t xml:space="preserve">                                   </w:t>
            </w:r>
            <w:r>
              <w:fldChar w:fldCharType="end"/>
            </w:r>
          </w:p>
        </w:tc>
      </w:tr>
      <w:tr w:rsidR="00BF2FC0" w14:paraId="2DB7BBA5" w14:textId="77777777" w:rsidTr="009959FC">
        <w:trPr>
          <w:trHeight w:val="400"/>
          <w:jc w:val="center"/>
        </w:trPr>
        <w:tc>
          <w:tcPr>
            <w:tcW w:w="241" w:type="dxa"/>
          </w:tcPr>
          <w:p w14:paraId="7628021D" w14:textId="77777777" w:rsidR="00BF2FC0" w:rsidRDefault="002E2A53">
            <w:r>
              <w:rPr>
                <w:b/>
              </w:rPr>
              <w:t>TUESDAY</w:t>
            </w:r>
          </w:p>
        </w:tc>
        <w:tc>
          <w:tcPr>
            <w:tcW w:w="2448" w:type="dxa"/>
            <w:tcBorders>
              <w:top w:val="single" w:sz="6" w:space="0" w:color="000000"/>
              <w:left w:val="single" w:sz="6" w:space="0" w:color="000000"/>
              <w:bottom w:val="single" w:sz="6" w:space="0" w:color="000000"/>
              <w:right w:val="single" w:sz="6" w:space="0" w:color="000000"/>
            </w:tcBorders>
          </w:tcPr>
          <w:p w14:paraId="77E60D0A" w14:textId="77777777" w:rsidR="00BF2FC0" w:rsidRDefault="002E2A53">
            <w:r>
              <w:fldChar w:fldCharType="begin">
                <w:ffData>
                  <w:name w:val="tuesday_snacks"/>
                  <w:enabled/>
                  <w:calcOnExit w:val="0"/>
                  <w:textInput/>
                </w:ffData>
              </w:fldChar>
            </w:r>
            <w:r>
              <w:instrText xml:space="preserve"> FORMTEXT </w:instrText>
            </w:r>
            <w:r>
              <w:fldChar w:fldCharType="separate"/>
            </w:r>
            <w:r>
              <w:t xml:space="preserve">        </w:t>
            </w:r>
            <w:r>
              <w:fldChar w:fldCharType="end"/>
            </w:r>
          </w:p>
        </w:tc>
        <w:tc>
          <w:tcPr>
            <w:tcW w:w="283" w:type="dxa"/>
          </w:tcPr>
          <w:p w14:paraId="4F8F383C" w14:textId="77777777" w:rsidR="00BF2FC0" w:rsidRDefault="002E2A53">
            <w:pPr>
              <w:jc w:val="center"/>
            </w:pPr>
            <w:r>
              <w:t>-</w:t>
            </w:r>
          </w:p>
        </w:tc>
        <w:tc>
          <w:tcPr>
            <w:tcW w:w="4952" w:type="dxa"/>
            <w:tcBorders>
              <w:top w:val="single" w:sz="6" w:space="0" w:color="000000"/>
              <w:left w:val="single" w:sz="6" w:space="0" w:color="000000"/>
              <w:bottom w:val="single" w:sz="6" w:space="0" w:color="000000"/>
              <w:right w:val="single" w:sz="6" w:space="0" w:color="000000"/>
            </w:tcBorders>
          </w:tcPr>
          <w:p w14:paraId="446D3C86" w14:textId="77777777" w:rsidR="00BF2FC0" w:rsidRDefault="002E2A53">
            <w:r>
              <w:fldChar w:fldCharType="begin">
                <w:ffData>
                  <w:name w:val="tuesday_grades"/>
                  <w:enabled/>
                  <w:calcOnExit w:val="0"/>
                  <w:textInput/>
                </w:ffData>
              </w:fldChar>
            </w:r>
            <w:r>
              <w:instrText xml:space="preserve"> FORMTEXT </w:instrText>
            </w:r>
            <w:r>
              <w:fldChar w:fldCharType="separate"/>
            </w:r>
            <w:r>
              <w:t xml:space="preserve">                                   </w:t>
            </w:r>
            <w:r>
              <w:fldChar w:fldCharType="end"/>
            </w:r>
          </w:p>
        </w:tc>
      </w:tr>
      <w:tr w:rsidR="00BF2FC0" w14:paraId="66D139E1" w14:textId="77777777" w:rsidTr="009959FC">
        <w:trPr>
          <w:trHeight w:val="400"/>
          <w:jc w:val="center"/>
        </w:trPr>
        <w:tc>
          <w:tcPr>
            <w:tcW w:w="241" w:type="dxa"/>
          </w:tcPr>
          <w:p w14:paraId="7CA6700C" w14:textId="77777777" w:rsidR="00BF2FC0" w:rsidRDefault="002E2A53">
            <w:r>
              <w:rPr>
                <w:b/>
              </w:rPr>
              <w:t>WEDNESDAY</w:t>
            </w:r>
          </w:p>
        </w:tc>
        <w:tc>
          <w:tcPr>
            <w:tcW w:w="2448" w:type="dxa"/>
            <w:tcBorders>
              <w:top w:val="single" w:sz="6" w:space="0" w:color="000000"/>
              <w:left w:val="single" w:sz="6" w:space="0" w:color="000000"/>
              <w:bottom w:val="single" w:sz="6" w:space="0" w:color="000000"/>
              <w:right w:val="single" w:sz="6" w:space="0" w:color="000000"/>
            </w:tcBorders>
          </w:tcPr>
          <w:p w14:paraId="182564AA" w14:textId="77777777" w:rsidR="00BF2FC0" w:rsidRDefault="002E2A53">
            <w:r>
              <w:fldChar w:fldCharType="begin">
                <w:ffData>
                  <w:name w:val="wednesday_snacks"/>
                  <w:enabled/>
                  <w:calcOnExit w:val="0"/>
                  <w:textInput/>
                </w:ffData>
              </w:fldChar>
            </w:r>
            <w:r>
              <w:instrText xml:space="preserve"> FORMTEXT </w:instrText>
            </w:r>
            <w:r>
              <w:fldChar w:fldCharType="separate"/>
            </w:r>
            <w:r>
              <w:t xml:space="preserve">        </w:t>
            </w:r>
            <w:r>
              <w:fldChar w:fldCharType="end"/>
            </w:r>
          </w:p>
        </w:tc>
        <w:tc>
          <w:tcPr>
            <w:tcW w:w="283" w:type="dxa"/>
          </w:tcPr>
          <w:p w14:paraId="6D937B3D" w14:textId="77777777" w:rsidR="00BF2FC0" w:rsidRDefault="002E2A53">
            <w:pPr>
              <w:jc w:val="center"/>
            </w:pPr>
            <w:r>
              <w:t>-</w:t>
            </w:r>
          </w:p>
        </w:tc>
        <w:tc>
          <w:tcPr>
            <w:tcW w:w="4952" w:type="dxa"/>
            <w:tcBorders>
              <w:top w:val="single" w:sz="6" w:space="0" w:color="000000"/>
              <w:left w:val="single" w:sz="6" w:space="0" w:color="000000"/>
              <w:bottom w:val="single" w:sz="6" w:space="0" w:color="000000"/>
              <w:right w:val="single" w:sz="6" w:space="0" w:color="000000"/>
            </w:tcBorders>
          </w:tcPr>
          <w:p w14:paraId="4DEBB6D0" w14:textId="77777777" w:rsidR="00BF2FC0" w:rsidRDefault="002E2A53">
            <w:r>
              <w:fldChar w:fldCharType="begin">
                <w:ffData>
                  <w:name w:val="wednesday_grades"/>
                  <w:enabled/>
                  <w:calcOnExit w:val="0"/>
                  <w:textInput/>
                </w:ffData>
              </w:fldChar>
            </w:r>
            <w:r>
              <w:instrText xml:space="preserve"> FORMTEXT </w:instrText>
            </w:r>
            <w:r>
              <w:fldChar w:fldCharType="separate"/>
            </w:r>
            <w:r>
              <w:t xml:space="preserve">                                   </w:t>
            </w:r>
            <w:r>
              <w:fldChar w:fldCharType="end"/>
            </w:r>
          </w:p>
        </w:tc>
      </w:tr>
      <w:tr w:rsidR="00BF2FC0" w14:paraId="31D1C74B" w14:textId="77777777" w:rsidTr="009959FC">
        <w:trPr>
          <w:trHeight w:val="400"/>
          <w:jc w:val="center"/>
        </w:trPr>
        <w:tc>
          <w:tcPr>
            <w:tcW w:w="241" w:type="dxa"/>
          </w:tcPr>
          <w:p w14:paraId="03A6514C" w14:textId="77777777" w:rsidR="00BF2FC0" w:rsidRDefault="002E2A53">
            <w:r>
              <w:rPr>
                <w:b/>
              </w:rPr>
              <w:t>THURSDAY</w:t>
            </w:r>
          </w:p>
        </w:tc>
        <w:tc>
          <w:tcPr>
            <w:tcW w:w="2448" w:type="dxa"/>
            <w:tcBorders>
              <w:top w:val="single" w:sz="6" w:space="0" w:color="000000"/>
              <w:left w:val="single" w:sz="6" w:space="0" w:color="000000"/>
              <w:bottom w:val="single" w:sz="6" w:space="0" w:color="000000"/>
              <w:right w:val="single" w:sz="6" w:space="0" w:color="000000"/>
            </w:tcBorders>
          </w:tcPr>
          <w:p w14:paraId="1E897AF2" w14:textId="77777777" w:rsidR="00BF2FC0" w:rsidRDefault="002E2A53">
            <w:r>
              <w:fldChar w:fldCharType="begin">
                <w:ffData>
                  <w:name w:val="thursday_snacks"/>
                  <w:enabled/>
                  <w:calcOnExit w:val="0"/>
                  <w:textInput/>
                </w:ffData>
              </w:fldChar>
            </w:r>
            <w:r>
              <w:instrText xml:space="preserve"> FORMTEXT </w:instrText>
            </w:r>
            <w:r>
              <w:fldChar w:fldCharType="separate"/>
            </w:r>
            <w:r>
              <w:t xml:space="preserve">        </w:t>
            </w:r>
            <w:r>
              <w:fldChar w:fldCharType="end"/>
            </w:r>
          </w:p>
        </w:tc>
        <w:tc>
          <w:tcPr>
            <w:tcW w:w="283" w:type="dxa"/>
          </w:tcPr>
          <w:p w14:paraId="1B3E6172" w14:textId="77777777" w:rsidR="00BF2FC0" w:rsidRDefault="002E2A53">
            <w:pPr>
              <w:jc w:val="center"/>
            </w:pPr>
            <w:r>
              <w:t>-</w:t>
            </w:r>
          </w:p>
        </w:tc>
        <w:tc>
          <w:tcPr>
            <w:tcW w:w="4952" w:type="dxa"/>
            <w:tcBorders>
              <w:top w:val="single" w:sz="6" w:space="0" w:color="000000"/>
              <w:left w:val="single" w:sz="6" w:space="0" w:color="000000"/>
              <w:bottom w:val="single" w:sz="6" w:space="0" w:color="000000"/>
              <w:right w:val="single" w:sz="6" w:space="0" w:color="000000"/>
            </w:tcBorders>
          </w:tcPr>
          <w:p w14:paraId="432D097D" w14:textId="77777777" w:rsidR="00BF2FC0" w:rsidRDefault="002E2A53">
            <w:r>
              <w:fldChar w:fldCharType="begin">
                <w:ffData>
                  <w:name w:val="thursday_grades"/>
                  <w:enabled/>
                  <w:calcOnExit w:val="0"/>
                  <w:textInput/>
                </w:ffData>
              </w:fldChar>
            </w:r>
            <w:r>
              <w:instrText xml:space="preserve"> FORMTEXT </w:instrText>
            </w:r>
            <w:r>
              <w:fldChar w:fldCharType="separate"/>
            </w:r>
            <w:r>
              <w:t xml:space="preserve">                                   </w:t>
            </w:r>
            <w:r>
              <w:fldChar w:fldCharType="end"/>
            </w:r>
          </w:p>
        </w:tc>
      </w:tr>
      <w:tr w:rsidR="00BF2FC0" w14:paraId="235CC2CC" w14:textId="77777777" w:rsidTr="009959FC">
        <w:trPr>
          <w:trHeight w:val="400"/>
          <w:jc w:val="center"/>
        </w:trPr>
        <w:tc>
          <w:tcPr>
            <w:tcW w:w="241" w:type="dxa"/>
          </w:tcPr>
          <w:p w14:paraId="57D75BA4" w14:textId="77777777" w:rsidR="00BF2FC0" w:rsidRDefault="002E2A53">
            <w:r>
              <w:rPr>
                <w:b/>
              </w:rPr>
              <w:t>FRIDAY</w:t>
            </w:r>
          </w:p>
        </w:tc>
        <w:tc>
          <w:tcPr>
            <w:tcW w:w="2448" w:type="dxa"/>
            <w:tcBorders>
              <w:top w:val="single" w:sz="6" w:space="0" w:color="000000"/>
              <w:left w:val="single" w:sz="6" w:space="0" w:color="000000"/>
              <w:bottom w:val="single" w:sz="6" w:space="0" w:color="000000"/>
              <w:right w:val="single" w:sz="6" w:space="0" w:color="000000"/>
            </w:tcBorders>
          </w:tcPr>
          <w:p w14:paraId="7BE382C8" w14:textId="77777777" w:rsidR="00BF2FC0" w:rsidRDefault="002E2A53">
            <w:r>
              <w:fldChar w:fldCharType="begin">
                <w:ffData>
                  <w:name w:val="friday_snacks"/>
                  <w:enabled/>
                  <w:calcOnExit w:val="0"/>
                  <w:textInput/>
                </w:ffData>
              </w:fldChar>
            </w:r>
            <w:r>
              <w:instrText xml:space="preserve"> FORMTEXT </w:instrText>
            </w:r>
            <w:r>
              <w:fldChar w:fldCharType="separate"/>
            </w:r>
            <w:r>
              <w:t xml:space="preserve">        </w:t>
            </w:r>
            <w:r>
              <w:fldChar w:fldCharType="end"/>
            </w:r>
          </w:p>
        </w:tc>
        <w:tc>
          <w:tcPr>
            <w:tcW w:w="283" w:type="dxa"/>
          </w:tcPr>
          <w:p w14:paraId="621D3B8C" w14:textId="77777777" w:rsidR="00BF2FC0" w:rsidRDefault="002E2A53">
            <w:pPr>
              <w:jc w:val="center"/>
            </w:pPr>
            <w:r>
              <w:t>-</w:t>
            </w:r>
          </w:p>
        </w:tc>
        <w:tc>
          <w:tcPr>
            <w:tcW w:w="4952" w:type="dxa"/>
            <w:tcBorders>
              <w:top w:val="single" w:sz="6" w:space="0" w:color="000000"/>
              <w:left w:val="single" w:sz="6" w:space="0" w:color="000000"/>
              <w:bottom w:val="single" w:sz="6" w:space="0" w:color="000000"/>
              <w:right w:val="single" w:sz="6" w:space="0" w:color="000000"/>
            </w:tcBorders>
          </w:tcPr>
          <w:p w14:paraId="168264AB" w14:textId="77777777" w:rsidR="00BF2FC0" w:rsidRDefault="002E2A53">
            <w:r>
              <w:fldChar w:fldCharType="begin">
                <w:ffData>
                  <w:name w:val="friday_grades"/>
                  <w:enabled/>
                  <w:calcOnExit w:val="0"/>
                  <w:textInput/>
                </w:ffData>
              </w:fldChar>
            </w:r>
            <w:r>
              <w:instrText xml:space="preserve"> FORMTEXT </w:instrText>
            </w:r>
            <w:r>
              <w:fldChar w:fldCharType="separate"/>
            </w:r>
            <w:r>
              <w:t xml:space="preserve">                                   </w:t>
            </w:r>
            <w:r>
              <w:fldChar w:fldCharType="end"/>
            </w:r>
          </w:p>
        </w:tc>
      </w:tr>
    </w:tbl>
    <w:p w14:paraId="38A9DB4F" w14:textId="77777777" w:rsidR="00BF2FC0" w:rsidRDefault="002E2A53">
      <w:pPr>
        <w:spacing w:after="0"/>
        <w:jc w:val="right"/>
      </w:pPr>
      <w:r>
        <w:t>Page 1</w:t>
      </w:r>
      <w:r>
        <w:br w:type="page"/>
      </w:r>
    </w:p>
    <w:p w14:paraId="674F3F50" w14:textId="77777777" w:rsidR="00BF2FC0" w:rsidRDefault="002E2A53">
      <w:pPr>
        <w:spacing w:after="0"/>
        <w:jc w:val="center"/>
      </w:pPr>
      <w:r>
        <w:rPr>
          <w:b/>
          <w:sz w:val="24"/>
        </w:rPr>
        <w:lastRenderedPageBreak/>
        <w:t xml:space="preserve">FFVP EQUIPMENT NEEDS and CERTIFICATION STATEMENT for </w:t>
      </w:r>
      <w:r>
        <w:rPr>
          <w:b/>
          <w:sz w:val="24"/>
        </w:rPr>
        <w:br/>
        <w:t>SY  20</w:t>
      </w:r>
      <w:r>
        <w:fldChar w:fldCharType="begin">
          <w:ffData>
            <w:name w:val="sy2_start"/>
            <w:enabled/>
            <w:calcOnExit w:val="0"/>
            <w:textInput>
              <w:default w:val="26"/>
              <w:maxLength w:val="2"/>
            </w:textInput>
          </w:ffData>
        </w:fldChar>
      </w:r>
      <w:r>
        <w:instrText xml:space="preserve"> FORMTEXT </w:instrText>
      </w:r>
      <w:r>
        <w:fldChar w:fldCharType="separate"/>
      </w:r>
      <w:r>
        <w:t>26</w:t>
      </w:r>
      <w:r>
        <w:fldChar w:fldCharType="end"/>
      </w:r>
      <w:r>
        <w:rPr>
          <w:b/>
          <w:sz w:val="24"/>
        </w:rPr>
        <w:t>– 20</w:t>
      </w:r>
      <w:r>
        <w:fldChar w:fldCharType="begin">
          <w:ffData>
            <w:name w:val="sy2_end"/>
            <w:enabled/>
            <w:calcOnExit w:val="0"/>
            <w:textInput>
              <w:default w:val="27"/>
              <w:maxLength w:val="2"/>
            </w:textInput>
          </w:ffData>
        </w:fldChar>
      </w:r>
      <w:r>
        <w:instrText xml:space="preserve"> FORMTEXT </w:instrText>
      </w:r>
      <w:r>
        <w:fldChar w:fldCharType="separate"/>
      </w:r>
      <w:r>
        <w:t>27</w:t>
      </w:r>
      <w:r>
        <w:fldChar w:fldCharType="end"/>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00"/>
        <w:gridCol w:w="5000"/>
      </w:tblGrid>
      <w:tr w:rsidR="00BF2FC0" w14:paraId="113658B1" w14:textId="77777777">
        <w:trPr>
          <w:trHeight w:val="400"/>
          <w:jc w:val="center"/>
        </w:trPr>
        <w:tc>
          <w:tcPr>
            <w:tcW w:w="900" w:type="dxa"/>
          </w:tcPr>
          <w:p w14:paraId="663CC331" w14:textId="77777777" w:rsidR="00BF2FC0" w:rsidRDefault="002E2A53">
            <w:pPr>
              <w:jc w:val="right"/>
            </w:pPr>
            <w:r>
              <w:rPr>
                <w:b/>
              </w:rPr>
              <w:t>School Name</w:t>
            </w:r>
          </w:p>
        </w:tc>
        <w:tc>
          <w:tcPr>
            <w:tcW w:w="5000" w:type="dxa"/>
            <w:tcBorders>
              <w:top w:val="single" w:sz="6" w:space="0" w:color="000000"/>
              <w:left w:val="single" w:sz="6" w:space="0" w:color="000000"/>
              <w:bottom w:val="single" w:sz="6" w:space="0" w:color="000000"/>
              <w:right w:val="single" w:sz="6" w:space="0" w:color="000000"/>
            </w:tcBorders>
          </w:tcPr>
          <w:p w14:paraId="4419148E" w14:textId="77777777" w:rsidR="00BF2FC0" w:rsidRDefault="002E2A53">
            <w:r>
              <w:fldChar w:fldCharType="begin">
                <w:ffData>
                  <w:name w:val="school_name_2"/>
                  <w:enabled/>
                  <w:calcOnExit w:val="0"/>
                  <w:textInput/>
                </w:ffData>
              </w:fldChar>
            </w:r>
            <w:r>
              <w:instrText xml:space="preserve"> FORMTEXT </w:instrText>
            </w:r>
            <w:r>
              <w:fldChar w:fldCharType="separate"/>
            </w:r>
            <w:r>
              <w:t xml:space="preserve">                                             </w:t>
            </w:r>
            <w:r>
              <w:fldChar w:fldCharType="end"/>
            </w:r>
          </w:p>
        </w:tc>
      </w:tr>
    </w:tbl>
    <w:p w14:paraId="6CF52E41" w14:textId="77777777" w:rsidR="00BF2FC0" w:rsidRDefault="002E2A53">
      <w:pPr>
        <w:spacing w:after="0"/>
      </w:pPr>
      <w:r>
        <w:t>Equipment may be purchased for FFVP using the school’s FFVP Administrative allowance. This must be pre-approved by the School Food Authority (SFA) for the school.</w:t>
      </w:r>
      <w:r>
        <w:br/>
        <w:t xml:space="preserve">Is equipment needed for FFVP? </w:t>
      </w:r>
      <w:r>
        <w:fldChar w:fldCharType="begin">
          <w:ffData>
            <w:name w:val="equipment_yes"/>
            <w:enabled/>
            <w:calcOnExit w:val="0"/>
            <w:checkBox>
              <w:sizeAuto/>
              <w:default w:val="0"/>
            </w:checkBox>
          </w:ffData>
        </w:fldChar>
      </w:r>
      <w:r>
        <w:instrText xml:space="preserve"> FORMCHECKBOX </w:instrText>
      </w:r>
      <w:r w:rsidR="00310074">
        <w:fldChar w:fldCharType="separate"/>
      </w:r>
      <w:r>
        <w:fldChar w:fldCharType="end"/>
      </w:r>
      <w:r>
        <w:t xml:space="preserve">YES  </w:t>
      </w:r>
      <w:r>
        <w:fldChar w:fldCharType="begin">
          <w:ffData>
            <w:name w:val="equipment_no"/>
            <w:enabled/>
            <w:calcOnExit w:val="0"/>
            <w:checkBox>
              <w:sizeAuto/>
              <w:default w:val="0"/>
            </w:checkBox>
          </w:ffData>
        </w:fldChar>
      </w:r>
      <w:r>
        <w:instrText xml:space="preserve"> FORMCHECKBOX </w:instrText>
      </w:r>
      <w:r w:rsidR="00310074">
        <w:fldChar w:fldCharType="separate"/>
      </w:r>
      <w:r>
        <w:fldChar w:fldCharType="end"/>
      </w:r>
      <w:r>
        <w:t>NO  If “Yes,” describe below.</w:t>
      </w:r>
    </w:p>
    <w:tbl>
      <w:tblPr>
        <w:tblStyle w:val="TableGrid"/>
        <w:tblW w:w="0" w:type="auto"/>
        <w:jc w:val="center"/>
        <w:tblLook w:val="04A0" w:firstRow="1" w:lastRow="0" w:firstColumn="1" w:lastColumn="0" w:noHBand="0" w:noVBand="1"/>
      </w:tblPr>
      <w:tblGrid>
        <w:gridCol w:w="1800"/>
        <w:gridCol w:w="1000"/>
        <w:gridCol w:w="4200"/>
      </w:tblGrid>
      <w:tr w:rsidR="00BF2FC0" w14:paraId="36A7E2B6" w14:textId="77777777">
        <w:trPr>
          <w:trHeight w:val="400"/>
          <w:jc w:val="center"/>
        </w:trPr>
        <w:tc>
          <w:tcPr>
            <w:tcW w:w="1800" w:type="dxa"/>
          </w:tcPr>
          <w:p w14:paraId="14FC570C" w14:textId="77777777" w:rsidR="00BF2FC0" w:rsidRDefault="002E2A53">
            <w:r>
              <w:rPr>
                <w:b/>
                <w:sz w:val="18"/>
              </w:rPr>
              <w:t>Type of Equipment:</w:t>
            </w:r>
          </w:p>
        </w:tc>
        <w:tc>
          <w:tcPr>
            <w:tcW w:w="1000" w:type="dxa"/>
          </w:tcPr>
          <w:p w14:paraId="2FA41C56" w14:textId="77777777" w:rsidR="00BF2FC0" w:rsidRDefault="002E2A53">
            <w:r>
              <w:rPr>
                <w:b/>
                <w:sz w:val="18"/>
              </w:rPr>
              <w:t>% of use for FFVP</w:t>
            </w:r>
          </w:p>
        </w:tc>
        <w:tc>
          <w:tcPr>
            <w:tcW w:w="4200" w:type="dxa"/>
          </w:tcPr>
          <w:p w14:paraId="45DFD2D4" w14:textId="77777777" w:rsidR="00BF2FC0" w:rsidRDefault="002E2A53">
            <w:r>
              <w:rPr>
                <w:b/>
                <w:sz w:val="18"/>
              </w:rPr>
              <w:t>Explain need for equipment and why current equipment is not sufficient for FFVP operations:</w:t>
            </w:r>
          </w:p>
        </w:tc>
      </w:tr>
      <w:tr w:rsidR="00BF2FC0" w14:paraId="3F748A3C" w14:textId="77777777">
        <w:trPr>
          <w:trHeight w:val="400"/>
          <w:jc w:val="center"/>
        </w:trPr>
        <w:tc>
          <w:tcPr>
            <w:tcW w:w="1800" w:type="dxa"/>
            <w:tcMar>
              <w:top w:w="70" w:type="dxa"/>
              <w:left w:w="60" w:type="dxa"/>
              <w:bottom w:w="70" w:type="dxa"/>
              <w:right w:w="60" w:type="dxa"/>
            </w:tcMar>
          </w:tcPr>
          <w:p w14:paraId="61B135D5" w14:textId="77777777" w:rsidR="00BF2FC0" w:rsidRDefault="002E2A53">
            <w:r>
              <w:fldChar w:fldCharType="begin">
                <w:ffData>
                  <w:name w:val="equip_type"/>
                  <w:enabled/>
                  <w:calcOnExit w:val="0"/>
                  <w:textInput/>
                </w:ffData>
              </w:fldChar>
            </w:r>
            <w:r>
              <w:instrText xml:space="preserve"> FORMTEXT </w:instrText>
            </w:r>
            <w:r>
              <w:fldChar w:fldCharType="separate"/>
            </w:r>
            <w:r>
              <w:t xml:space="preserve">                  </w:t>
            </w:r>
            <w:r>
              <w:fldChar w:fldCharType="end"/>
            </w:r>
          </w:p>
        </w:tc>
        <w:tc>
          <w:tcPr>
            <w:tcW w:w="1000" w:type="dxa"/>
            <w:tcMar>
              <w:top w:w="70" w:type="dxa"/>
              <w:left w:w="60" w:type="dxa"/>
              <w:bottom w:w="70" w:type="dxa"/>
              <w:right w:w="60" w:type="dxa"/>
            </w:tcMar>
          </w:tcPr>
          <w:p w14:paraId="666B24C9" w14:textId="77777777" w:rsidR="00BF2FC0" w:rsidRDefault="002E2A53">
            <w:r>
              <w:fldChar w:fldCharType="begin">
                <w:ffData>
                  <w:name w:val="equip_pct"/>
                  <w:enabled/>
                  <w:calcOnExit w:val="0"/>
                  <w:textInput/>
                </w:ffData>
              </w:fldChar>
            </w:r>
            <w:r>
              <w:instrText xml:space="preserve"> FORMTEXT </w:instrText>
            </w:r>
            <w:r>
              <w:fldChar w:fldCharType="separate"/>
            </w:r>
            <w:r>
              <w:t xml:space="preserve">      </w:t>
            </w:r>
            <w:r>
              <w:fldChar w:fldCharType="end"/>
            </w:r>
          </w:p>
        </w:tc>
        <w:tc>
          <w:tcPr>
            <w:tcW w:w="4200" w:type="dxa"/>
            <w:tcMar>
              <w:top w:w="70" w:type="dxa"/>
              <w:left w:w="60" w:type="dxa"/>
              <w:bottom w:w="70" w:type="dxa"/>
              <w:right w:w="60" w:type="dxa"/>
            </w:tcMar>
          </w:tcPr>
          <w:p w14:paraId="376F2F40" w14:textId="77777777" w:rsidR="00BF2FC0" w:rsidRDefault="002E2A53">
            <w:r>
              <w:fldChar w:fldCharType="begin">
                <w:ffData>
                  <w:name w:val="equip_need"/>
                  <w:enabled/>
                  <w:calcOnExit w:val="0"/>
                  <w:textInput/>
                </w:ffData>
              </w:fldChar>
            </w:r>
            <w:r>
              <w:instrText xml:space="preserve"> FORMTEXT </w:instrText>
            </w:r>
            <w:r>
              <w:fldChar w:fldCharType="separate"/>
            </w:r>
            <w:r>
              <w:t xml:space="preserve">                                                  </w:t>
            </w:r>
            <w:r>
              <w:fldChar w:fldCharType="end"/>
            </w:r>
          </w:p>
        </w:tc>
      </w:tr>
    </w:tbl>
    <w:p w14:paraId="74E7ED6B" w14:textId="77777777" w:rsidR="00BF2FC0" w:rsidRDefault="002E2A53">
      <w:pPr>
        <w:spacing w:before="80" w:after="40"/>
      </w:pPr>
      <w:r>
        <w:rPr>
          <w:b/>
        </w:rPr>
        <w:t>CERTIFICATION OF SUPPORT AND AGREEMENT</w:t>
      </w:r>
    </w:p>
    <w:p w14:paraId="008C28F9" w14:textId="77777777" w:rsidR="00201C6A" w:rsidRDefault="00A7721B">
      <w:pPr>
        <w:spacing w:after="0"/>
      </w:pPr>
      <w:r>
        <w:rPr>
          <w:b/>
        </w:rPr>
        <w:t>Principal/Other Administrator – Title:</w:t>
      </w:r>
    </w:p>
    <w:tbl>
      <w:tblPr>
        <w:tblStyle w:val="TableGrid"/>
        <w:tblW w:w="0" w:type="auto"/>
        <w:tblLook w:val="04A0" w:firstRow="1" w:lastRow="0" w:firstColumn="1" w:lastColumn="0" w:noHBand="0" w:noVBand="1"/>
      </w:tblPr>
      <w:tblGrid>
        <w:gridCol w:w="4320"/>
        <w:gridCol w:w="4320"/>
      </w:tblGrid>
      <w:tr w:rsidR="00201C6A" w14:paraId="2581429B" w14:textId="77777777">
        <w:trPr>
          <w:trHeight w:val="400"/>
        </w:trPr>
        <w:tc>
          <w:tcPr>
            <w:tcW w:w="8640" w:type="dxa"/>
            <w:gridSpan w:val="2"/>
            <w:vAlign w:val="center"/>
          </w:tcPr>
          <w:p w14:paraId="1C0C78C1" w14:textId="77777777" w:rsidR="00201C6A" w:rsidRDefault="00A7721B">
            <w:pPr>
              <w:spacing w:before="20" w:after="20"/>
            </w:pPr>
            <w:r>
              <w:t xml:space="preserve"> </w:t>
            </w:r>
          </w:p>
        </w:tc>
      </w:tr>
      <w:tr w:rsidR="00201C6A" w14:paraId="6EA0D59C" w14:textId="77777777">
        <w:trPr>
          <w:trHeight w:val="400"/>
        </w:trPr>
        <w:tc>
          <w:tcPr>
            <w:tcW w:w="4320" w:type="dxa"/>
            <w:vAlign w:val="center"/>
          </w:tcPr>
          <w:p w14:paraId="6AE50604" w14:textId="77777777" w:rsidR="00201C6A" w:rsidRDefault="00A7721B">
            <w:pPr>
              <w:spacing w:before="20" w:after="20"/>
            </w:pPr>
            <w:r>
              <w:rPr>
                <w:b/>
              </w:rPr>
              <w:t>Print Name:</w:t>
            </w:r>
            <w:r>
              <w:rPr>
                <w:b/>
              </w:rPr>
              <w:br/>
            </w:r>
          </w:p>
        </w:tc>
        <w:tc>
          <w:tcPr>
            <w:tcW w:w="4320" w:type="dxa"/>
            <w:vAlign w:val="center"/>
          </w:tcPr>
          <w:p w14:paraId="6F24B781" w14:textId="77777777" w:rsidR="00201C6A" w:rsidRDefault="00201C6A">
            <w:pPr>
              <w:spacing w:before="20" w:after="20"/>
            </w:pPr>
          </w:p>
        </w:tc>
      </w:tr>
      <w:tr w:rsidR="00201C6A" w14:paraId="4E3A0CB3" w14:textId="77777777">
        <w:trPr>
          <w:trHeight w:val="400"/>
        </w:trPr>
        <w:tc>
          <w:tcPr>
            <w:tcW w:w="4320" w:type="dxa"/>
            <w:vAlign w:val="center"/>
          </w:tcPr>
          <w:p w14:paraId="2B2FA45B" w14:textId="77777777" w:rsidR="00201C6A" w:rsidRDefault="00A7721B">
            <w:pPr>
              <w:spacing w:before="20" w:after="20"/>
            </w:pPr>
            <w:r>
              <w:rPr>
                <w:b/>
              </w:rPr>
              <w:t>Email:</w:t>
            </w:r>
            <w:r>
              <w:rPr>
                <w:b/>
              </w:rPr>
              <w:br/>
            </w:r>
          </w:p>
        </w:tc>
        <w:tc>
          <w:tcPr>
            <w:tcW w:w="4320" w:type="dxa"/>
            <w:vAlign w:val="center"/>
          </w:tcPr>
          <w:p w14:paraId="5DC0F313" w14:textId="77777777" w:rsidR="00201C6A" w:rsidRDefault="00A7721B">
            <w:pPr>
              <w:spacing w:before="20" w:after="20"/>
            </w:pPr>
            <w:r>
              <w:rPr>
                <w:b/>
              </w:rPr>
              <w:t>Phone Number:</w:t>
            </w:r>
            <w:r>
              <w:rPr>
                <w:b/>
              </w:rPr>
              <w:br/>
            </w:r>
          </w:p>
        </w:tc>
      </w:tr>
      <w:tr w:rsidR="00201C6A" w14:paraId="2A70CF9D" w14:textId="77777777">
        <w:trPr>
          <w:trHeight w:val="400"/>
        </w:trPr>
        <w:tc>
          <w:tcPr>
            <w:tcW w:w="4320" w:type="dxa"/>
            <w:vAlign w:val="center"/>
          </w:tcPr>
          <w:p w14:paraId="2405FEFA" w14:textId="77777777" w:rsidR="00201C6A" w:rsidRDefault="00A7721B">
            <w:pPr>
              <w:spacing w:before="20" w:after="20"/>
            </w:pPr>
            <w:r>
              <w:rPr>
                <w:b/>
              </w:rPr>
              <w:t>Signature:</w:t>
            </w:r>
            <w:r>
              <w:rPr>
                <w:b/>
              </w:rPr>
              <w:br/>
            </w:r>
          </w:p>
        </w:tc>
        <w:tc>
          <w:tcPr>
            <w:tcW w:w="4320" w:type="dxa"/>
            <w:vAlign w:val="center"/>
          </w:tcPr>
          <w:p w14:paraId="15138F65" w14:textId="77777777" w:rsidR="00201C6A" w:rsidRDefault="00A7721B">
            <w:pPr>
              <w:spacing w:before="20" w:after="20"/>
            </w:pPr>
            <w:r>
              <w:rPr>
                <w:b/>
              </w:rPr>
              <w:t>Date:</w:t>
            </w:r>
            <w:r>
              <w:rPr>
                <w:b/>
              </w:rPr>
              <w:br/>
            </w:r>
          </w:p>
        </w:tc>
      </w:tr>
    </w:tbl>
    <w:p w14:paraId="44D97D2C" w14:textId="77777777" w:rsidR="00201C6A" w:rsidRDefault="00201C6A">
      <w:pPr>
        <w:spacing w:after="0"/>
      </w:pPr>
    </w:p>
    <w:p w14:paraId="66A3D13B" w14:textId="77777777" w:rsidR="00201C6A" w:rsidRDefault="00A7721B">
      <w:pPr>
        <w:spacing w:before="80" w:after="40"/>
      </w:pPr>
      <w:r>
        <w:rPr>
          <w:b/>
        </w:rPr>
        <w:t>School Food Service Manager (if applicable)</w:t>
      </w:r>
    </w:p>
    <w:tbl>
      <w:tblPr>
        <w:tblStyle w:val="TableGrid"/>
        <w:tblW w:w="0" w:type="auto"/>
        <w:tblLook w:val="04A0" w:firstRow="1" w:lastRow="0" w:firstColumn="1" w:lastColumn="0" w:noHBand="0" w:noVBand="1"/>
      </w:tblPr>
      <w:tblGrid>
        <w:gridCol w:w="4320"/>
        <w:gridCol w:w="4320"/>
      </w:tblGrid>
      <w:tr w:rsidR="00201C6A" w14:paraId="2441318A" w14:textId="77777777">
        <w:trPr>
          <w:trHeight w:val="400"/>
        </w:trPr>
        <w:tc>
          <w:tcPr>
            <w:tcW w:w="8640" w:type="dxa"/>
            <w:gridSpan w:val="2"/>
            <w:vAlign w:val="center"/>
          </w:tcPr>
          <w:p w14:paraId="359EB2E1" w14:textId="77777777" w:rsidR="00201C6A" w:rsidRDefault="00A7721B">
            <w:pPr>
              <w:spacing w:before="20" w:after="20"/>
            </w:pPr>
            <w:r>
              <w:t xml:space="preserve"> </w:t>
            </w:r>
          </w:p>
        </w:tc>
      </w:tr>
      <w:tr w:rsidR="00201C6A" w14:paraId="53090A65" w14:textId="77777777">
        <w:trPr>
          <w:trHeight w:val="400"/>
        </w:trPr>
        <w:tc>
          <w:tcPr>
            <w:tcW w:w="4320" w:type="dxa"/>
            <w:vAlign w:val="center"/>
          </w:tcPr>
          <w:p w14:paraId="74163FC4" w14:textId="77777777" w:rsidR="00201C6A" w:rsidRDefault="00A7721B">
            <w:pPr>
              <w:spacing w:before="20" w:after="20"/>
            </w:pPr>
            <w:r>
              <w:rPr>
                <w:b/>
              </w:rPr>
              <w:t>Print Name:</w:t>
            </w:r>
            <w:r>
              <w:rPr>
                <w:b/>
              </w:rPr>
              <w:br/>
            </w:r>
          </w:p>
        </w:tc>
        <w:tc>
          <w:tcPr>
            <w:tcW w:w="4320" w:type="dxa"/>
            <w:vAlign w:val="center"/>
          </w:tcPr>
          <w:p w14:paraId="14992ABB" w14:textId="77777777" w:rsidR="00201C6A" w:rsidRDefault="00201C6A">
            <w:pPr>
              <w:spacing w:before="20" w:after="20"/>
            </w:pPr>
          </w:p>
        </w:tc>
      </w:tr>
      <w:tr w:rsidR="00201C6A" w14:paraId="30EDD535" w14:textId="77777777">
        <w:trPr>
          <w:trHeight w:val="400"/>
        </w:trPr>
        <w:tc>
          <w:tcPr>
            <w:tcW w:w="4320" w:type="dxa"/>
            <w:vAlign w:val="center"/>
          </w:tcPr>
          <w:p w14:paraId="1CE0A2F4" w14:textId="77777777" w:rsidR="00201C6A" w:rsidRDefault="00A7721B">
            <w:pPr>
              <w:spacing w:before="20" w:after="20"/>
            </w:pPr>
            <w:r>
              <w:rPr>
                <w:b/>
              </w:rPr>
              <w:t>Email:</w:t>
            </w:r>
            <w:r>
              <w:rPr>
                <w:b/>
              </w:rPr>
              <w:br/>
            </w:r>
          </w:p>
        </w:tc>
        <w:tc>
          <w:tcPr>
            <w:tcW w:w="4320" w:type="dxa"/>
            <w:vAlign w:val="center"/>
          </w:tcPr>
          <w:p w14:paraId="70D83172" w14:textId="77777777" w:rsidR="00201C6A" w:rsidRDefault="00A7721B">
            <w:pPr>
              <w:spacing w:before="20" w:after="20"/>
            </w:pPr>
            <w:r>
              <w:rPr>
                <w:b/>
              </w:rPr>
              <w:t>Phone Number:</w:t>
            </w:r>
            <w:r>
              <w:rPr>
                <w:b/>
              </w:rPr>
              <w:br/>
            </w:r>
          </w:p>
        </w:tc>
      </w:tr>
      <w:tr w:rsidR="00201C6A" w14:paraId="05BC0465" w14:textId="77777777">
        <w:trPr>
          <w:trHeight w:val="400"/>
        </w:trPr>
        <w:tc>
          <w:tcPr>
            <w:tcW w:w="4320" w:type="dxa"/>
            <w:vAlign w:val="center"/>
          </w:tcPr>
          <w:p w14:paraId="2F191039" w14:textId="77777777" w:rsidR="00201C6A" w:rsidRDefault="00A7721B">
            <w:pPr>
              <w:spacing w:before="20" w:after="20"/>
            </w:pPr>
            <w:r>
              <w:rPr>
                <w:b/>
              </w:rPr>
              <w:t>Signature:</w:t>
            </w:r>
            <w:r>
              <w:rPr>
                <w:b/>
              </w:rPr>
              <w:br/>
            </w:r>
          </w:p>
        </w:tc>
        <w:tc>
          <w:tcPr>
            <w:tcW w:w="4320" w:type="dxa"/>
            <w:vAlign w:val="center"/>
          </w:tcPr>
          <w:p w14:paraId="6F90167F" w14:textId="77777777" w:rsidR="00201C6A" w:rsidRDefault="00A7721B">
            <w:pPr>
              <w:spacing w:before="20" w:after="20"/>
            </w:pPr>
            <w:r>
              <w:rPr>
                <w:b/>
              </w:rPr>
              <w:t>Date:</w:t>
            </w:r>
            <w:r>
              <w:rPr>
                <w:b/>
              </w:rPr>
              <w:br/>
            </w:r>
          </w:p>
        </w:tc>
      </w:tr>
    </w:tbl>
    <w:p w14:paraId="19014CB8" w14:textId="77777777" w:rsidR="00201C6A" w:rsidRDefault="00201C6A">
      <w:pPr>
        <w:spacing w:after="0"/>
      </w:pPr>
    </w:p>
    <w:p w14:paraId="61E8E0E5" w14:textId="77777777" w:rsidR="00201C6A" w:rsidRDefault="00A7721B">
      <w:pPr>
        <w:spacing w:before="80" w:after="40"/>
      </w:pPr>
      <w:r>
        <w:rPr>
          <w:b/>
        </w:rPr>
        <w:t>FFVP Coordinator (if applicable) – Title:</w:t>
      </w:r>
    </w:p>
    <w:tbl>
      <w:tblPr>
        <w:tblStyle w:val="TableGrid"/>
        <w:tblW w:w="0" w:type="auto"/>
        <w:tblLook w:val="04A0" w:firstRow="1" w:lastRow="0" w:firstColumn="1" w:lastColumn="0" w:noHBand="0" w:noVBand="1"/>
      </w:tblPr>
      <w:tblGrid>
        <w:gridCol w:w="4320"/>
        <w:gridCol w:w="4320"/>
      </w:tblGrid>
      <w:tr w:rsidR="00201C6A" w14:paraId="6AB8ED55" w14:textId="77777777">
        <w:trPr>
          <w:trHeight w:val="400"/>
        </w:trPr>
        <w:tc>
          <w:tcPr>
            <w:tcW w:w="8640" w:type="dxa"/>
            <w:gridSpan w:val="2"/>
            <w:vAlign w:val="center"/>
          </w:tcPr>
          <w:p w14:paraId="3E0897EB" w14:textId="77777777" w:rsidR="00201C6A" w:rsidRDefault="00A7721B">
            <w:pPr>
              <w:spacing w:before="20" w:after="20"/>
            </w:pPr>
            <w:r>
              <w:t xml:space="preserve"> </w:t>
            </w:r>
          </w:p>
        </w:tc>
      </w:tr>
      <w:tr w:rsidR="00201C6A" w14:paraId="4E4EBBB2" w14:textId="77777777">
        <w:trPr>
          <w:trHeight w:val="400"/>
        </w:trPr>
        <w:tc>
          <w:tcPr>
            <w:tcW w:w="4320" w:type="dxa"/>
            <w:vAlign w:val="center"/>
          </w:tcPr>
          <w:p w14:paraId="5375C359" w14:textId="77777777" w:rsidR="00201C6A" w:rsidRDefault="00A7721B">
            <w:pPr>
              <w:spacing w:before="20" w:after="20"/>
            </w:pPr>
            <w:r>
              <w:rPr>
                <w:b/>
              </w:rPr>
              <w:t>Print Name:</w:t>
            </w:r>
            <w:r>
              <w:rPr>
                <w:b/>
              </w:rPr>
              <w:br/>
            </w:r>
          </w:p>
        </w:tc>
        <w:tc>
          <w:tcPr>
            <w:tcW w:w="4320" w:type="dxa"/>
            <w:vAlign w:val="center"/>
          </w:tcPr>
          <w:p w14:paraId="67D415A1" w14:textId="77777777" w:rsidR="00201C6A" w:rsidRDefault="00201C6A">
            <w:pPr>
              <w:spacing w:before="20" w:after="20"/>
            </w:pPr>
          </w:p>
        </w:tc>
      </w:tr>
      <w:tr w:rsidR="00201C6A" w14:paraId="4E133BD6" w14:textId="77777777">
        <w:trPr>
          <w:trHeight w:val="400"/>
        </w:trPr>
        <w:tc>
          <w:tcPr>
            <w:tcW w:w="4320" w:type="dxa"/>
            <w:vAlign w:val="center"/>
          </w:tcPr>
          <w:p w14:paraId="3D837F52" w14:textId="77777777" w:rsidR="00201C6A" w:rsidRDefault="00A7721B">
            <w:pPr>
              <w:spacing w:before="20" w:after="20"/>
            </w:pPr>
            <w:r>
              <w:rPr>
                <w:b/>
              </w:rPr>
              <w:t>Email:</w:t>
            </w:r>
            <w:r>
              <w:rPr>
                <w:b/>
              </w:rPr>
              <w:br/>
            </w:r>
          </w:p>
        </w:tc>
        <w:tc>
          <w:tcPr>
            <w:tcW w:w="4320" w:type="dxa"/>
            <w:vAlign w:val="center"/>
          </w:tcPr>
          <w:p w14:paraId="78B83697" w14:textId="77777777" w:rsidR="00201C6A" w:rsidRDefault="00A7721B">
            <w:pPr>
              <w:spacing w:before="20" w:after="20"/>
            </w:pPr>
            <w:r>
              <w:rPr>
                <w:b/>
              </w:rPr>
              <w:t>Phone Number:</w:t>
            </w:r>
            <w:r>
              <w:rPr>
                <w:b/>
              </w:rPr>
              <w:br/>
            </w:r>
          </w:p>
        </w:tc>
      </w:tr>
      <w:tr w:rsidR="00201C6A" w14:paraId="055CB62E" w14:textId="77777777">
        <w:trPr>
          <w:trHeight w:val="400"/>
        </w:trPr>
        <w:tc>
          <w:tcPr>
            <w:tcW w:w="4320" w:type="dxa"/>
            <w:vAlign w:val="center"/>
          </w:tcPr>
          <w:p w14:paraId="52EB59AE" w14:textId="77777777" w:rsidR="00201C6A" w:rsidRDefault="00A7721B">
            <w:pPr>
              <w:spacing w:before="20" w:after="20"/>
            </w:pPr>
            <w:r>
              <w:rPr>
                <w:b/>
              </w:rPr>
              <w:t>Signature:</w:t>
            </w:r>
            <w:r>
              <w:rPr>
                <w:b/>
              </w:rPr>
              <w:br/>
            </w:r>
          </w:p>
        </w:tc>
        <w:tc>
          <w:tcPr>
            <w:tcW w:w="4320" w:type="dxa"/>
            <w:vAlign w:val="center"/>
          </w:tcPr>
          <w:p w14:paraId="29DC595B" w14:textId="77777777" w:rsidR="00201C6A" w:rsidRDefault="00A7721B">
            <w:pPr>
              <w:spacing w:before="20" w:after="20"/>
            </w:pPr>
            <w:r>
              <w:rPr>
                <w:b/>
              </w:rPr>
              <w:t>Date:</w:t>
            </w:r>
            <w:r>
              <w:rPr>
                <w:b/>
              </w:rPr>
              <w:br/>
            </w:r>
          </w:p>
        </w:tc>
      </w:tr>
    </w:tbl>
    <w:p w14:paraId="50C5A614" w14:textId="77777777" w:rsidR="00201C6A" w:rsidRDefault="00201C6A">
      <w:pPr>
        <w:spacing w:after="0"/>
      </w:pPr>
    </w:p>
    <w:p w14:paraId="49811CEA" w14:textId="77777777" w:rsidR="00BF2FC0" w:rsidRDefault="002E2A53">
      <w:pPr>
        <w:spacing w:after="0"/>
      </w:pPr>
      <w:r>
        <w:t>We agree to implement the program as outlined in the FFVP Handbook and in a manner consistent with the policies and procedures established by USDA, HCNP, and either the SFSB or other SFA, as applicable. Furthermore, we agree to participate in any mandatory FFVP trainings and/or USDA-sponsored evaluations and to provide the information requested by specified deadlines. We understand that any FFVP operation plan for the new school year will need the approval of the SFA and HCNP before it can be implemented. The signatures on this page as well as on any other documents submitted by the school for FFVP, certify to the support of administration and school staff and their commitment to having a successful FFVP. A person can sign for multiple roles.</w:t>
      </w:r>
    </w:p>
    <w:p w14:paraId="178B5A00" w14:textId="77777777" w:rsidR="00183526" w:rsidRDefault="00183526">
      <w:pPr>
        <w:spacing w:after="0"/>
        <w:jc w:val="center"/>
        <w:rPr>
          <w:b/>
          <w:sz w:val="18"/>
        </w:rPr>
      </w:pPr>
    </w:p>
    <w:p w14:paraId="2C5AA916" w14:textId="77777777" w:rsidR="00183526" w:rsidRDefault="00183526">
      <w:pPr>
        <w:spacing w:after="0"/>
        <w:jc w:val="center"/>
        <w:rPr>
          <w:b/>
          <w:sz w:val="18"/>
        </w:rPr>
      </w:pPr>
    </w:p>
    <w:p w14:paraId="2CCCB273" w14:textId="77777777" w:rsidR="00183526" w:rsidRDefault="00183526">
      <w:pPr>
        <w:spacing w:after="0"/>
        <w:jc w:val="center"/>
        <w:rPr>
          <w:b/>
          <w:sz w:val="18"/>
        </w:rPr>
      </w:pPr>
    </w:p>
    <w:p w14:paraId="793F1A11" w14:textId="2D157F98" w:rsidR="00BF2FC0" w:rsidRDefault="002E2A53">
      <w:pPr>
        <w:spacing w:after="0"/>
        <w:jc w:val="center"/>
      </w:pPr>
      <w:r>
        <w:rPr>
          <w:b/>
          <w:sz w:val="18"/>
        </w:rPr>
        <w:t>THIS INSTITUTION IS AN EQUAL OPPORTUNITY PROVIDER</w:t>
      </w:r>
    </w:p>
    <w:p w14:paraId="04D7EEF2" w14:textId="77777777" w:rsidR="00BF2FC0" w:rsidRDefault="002E2A53">
      <w:pPr>
        <w:spacing w:after="0"/>
        <w:jc w:val="right"/>
      </w:pPr>
      <w:r>
        <w:rPr>
          <w:sz w:val="18"/>
        </w:rPr>
        <w:t>Page 2      4 /2025</w:t>
      </w:r>
    </w:p>
    <w:sectPr w:rsidR="00BF2FC0" w:rsidSect="00034616">
      <w:pgSz w:w="12240" w:h="15840"/>
      <w:pgMar w:top="504" w:right="648" w:bottom="504"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3526"/>
    <w:rsid w:val="001D0FA5"/>
    <w:rsid w:val="00201C6A"/>
    <w:rsid w:val="0029639D"/>
    <w:rsid w:val="002E2A53"/>
    <w:rsid w:val="00310074"/>
    <w:rsid w:val="00326F90"/>
    <w:rsid w:val="00685A1F"/>
    <w:rsid w:val="006C5D1B"/>
    <w:rsid w:val="008D74E3"/>
    <w:rsid w:val="009959FC"/>
    <w:rsid w:val="00A44015"/>
    <w:rsid w:val="00A7721B"/>
    <w:rsid w:val="00A929A8"/>
    <w:rsid w:val="00AA1D8D"/>
    <w:rsid w:val="00B47730"/>
    <w:rsid w:val="00BF2FC0"/>
    <w:rsid w:val="00CB0664"/>
    <w:rsid w:val="00D30DE6"/>
    <w:rsid w:val="00E664E8"/>
    <w:rsid w:val="00EC4726"/>
    <w:rsid w:val="00FC16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30514"/>
  <w14:defaultImageDpi w14:val="300"/>
  <w15:docId w15:val="{8EAF51CE-90AB-453C-AA09-C6EC396E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cp:lastModifiedBy>
  <cp:revision>7</cp:revision>
  <dcterms:created xsi:type="dcterms:W3CDTF">2013-12-23T23:15:00Z</dcterms:created>
  <dcterms:modified xsi:type="dcterms:W3CDTF">2026-05-13T01:57:00Z</dcterms:modified>
  <cp:category/>
  <cp:contentStatus/>
</cp:coreProperties>
</file>